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D0E80" w14:textId="77777777" w:rsidR="00420A4E" w:rsidRPr="003C6222" w:rsidRDefault="00420A4E" w:rsidP="00420A4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6222">
        <w:rPr>
          <w:rFonts w:ascii="Arial" w:hAnsi="Arial" w:cs="Arial"/>
          <w:sz w:val="18"/>
          <w:szCs w:val="18"/>
        </w:rPr>
        <w:t>An die</w:t>
      </w:r>
    </w:p>
    <w:p w14:paraId="734AF678" w14:textId="4FCC3CC5" w:rsidR="00104DA3" w:rsidRPr="003C6222" w:rsidRDefault="00420A4E" w:rsidP="00420A4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6222">
        <w:rPr>
          <w:rFonts w:ascii="Arial" w:hAnsi="Arial" w:cs="Arial"/>
          <w:sz w:val="18"/>
          <w:szCs w:val="18"/>
        </w:rPr>
        <w:t>Kulturförderung</w:t>
      </w:r>
      <w:r w:rsidR="000A32F7" w:rsidRPr="003C6222">
        <w:rPr>
          <w:rFonts w:ascii="Arial" w:hAnsi="Arial" w:cs="Arial"/>
          <w:sz w:val="18"/>
          <w:szCs w:val="18"/>
        </w:rPr>
        <w:t xml:space="preserve"> Burgenland GmbH</w:t>
      </w:r>
      <w:r w:rsidR="000A32F7" w:rsidRPr="003C6222">
        <w:rPr>
          <w:rFonts w:ascii="Arial" w:hAnsi="Arial" w:cs="Arial"/>
          <w:sz w:val="18"/>
          <w:szCs w:val="18"/>
        </w:rPr>
        <w:br/>
        <w:t>Franz Schubert-Platz 6</w:t>
      </w:r>
      <w:r w:rsidR="000A32F7" w:rsidRPr="003C6222">
        <w:rPr>
          <w:rFonts w:ascii="Arial" w:hAnsi="Arial" w:cs="Arial"/>
          <w:sz w:val="18"/>
          <w:szCs w:val="18"/>
        </w:rPr>
        <w:br/>
        <w:t>A-7000 Eisenstadt</w:t>
      </w:r>
      <w:r w:rsidR="000A32F7" w:rsidRPr="003C6222">
        <w:rPr>
          <w:rFonts w:ascii="Arial" w:hAnsi="Arial" w:cs="Arial"/>
          <w:sz w:val="18"/>
          <w:szCs w:val="18"/>
        </w:rPr>
        <w:br/>
        <w:t>E-Mail: office@kulturfoerderung-burgenland.at, Tel. +43 - 2682 719-2400</w:t>
      </w:r>
    </w:p>
    <w:p w14:paraId="106053C5" w14:textId="77777777" w:rsidR="00420A4E" w:rsidRPr="00420A4E" w:rsidRDefault="00420A4E" w:rsidP="00420A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65E39AB" w14:textId="27C7BB9A" w:rsidR="00420A4E" w:rsidRPr="00420A4E" w:rsidRDefault="000A32F7" w:rsidP="003C6222">
      <w:pPr>
        <w:shd w:val="clear" w:color="auto" w:fill="CCFFCC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20A4E">
        <w:rPr>
          <w:rFonts w:ascii="Arial" w:hAnsi="Arial" w:cs="Arial"/>
          <w:b/>
          <w:sz w:val="28"/>
          <w:szCs w:val="28"/>
        </w:rPr>
        <w:t>Belegaufstellung</w:t>
      </w:r>
    </w:p>
    <w:tbl>
      <w:tblPr>
        <w:tblStyle w:val="Tabellenraster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4"/>
        <w:gridCol w:w="2891"/>
        <w:gridCol w:w="7279"/>
      </w:tblGrid>
      <w:tr w:rsidR="003C6222" w:rsidRPr="00420A4E" w14:paraId="3A9E9DF1" w14:textId="77777777" w:rsidTr="00111588">
        <w:trPr>
          <w:trHeight w:val="227"/>
        </w:trPr>
        <w:tc>
          <w:tcPr>
            <w:tcW w:w="3364" w:type="dxa"/>
            <w:vAlign w:val="center"/>
          </w:tcPr>
          <w:p w14:paraId="09B03B77" w14:textId="77777777" w:rsidR="003C6222" w:rsidRPr="009565B8" w:rsidRDefault="003C6222" w:rsidP="00420A4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70" w:type="dxa"/>
            <w:gridSpan w:val="2"/>
            <w:vAlign w:val="center"/>
          </w:tcPr>
          <w:p w14:paraId="48E60019" w14:textId="77777777" w:rsidR="003C6222" w:rsidRPr="009565B8" w:rsidRDefault="003C6222" w:rsidP="00420A4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20A4E" w:rsidRPr="00420A4E" w14:paraId="78D1B16A" w14:textId="77777777" w:rsidTr="00111588">
        <w:trPr>
          <w:trHeight w:val="340"/>
        </w:trPr>
        <w:tc>
          <w:tcPr>
            <w:tcW w:w="3364" w:type="dxa"/>
            <w:vAlign w:val="center"/>
          </w:tcPr>
          <w:p w14:paraId="0831AF5C" w14:textId="7992500D" w:rsidR="00420A4E" w:rsidRPr="003C6222" w:rsidRDefault="00420A4E" w:rsidP="00420A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6222">
              <w:rPr>
                <w:rFonts w:ascii="Arial" w:hAnsi="Arial" w:cs="Arial"/>
                <w:b/>
                <w:sz w:val="20"/>
                <w:szCs w:val="20"/>
              </w:rPr>
              <w:t>Förderungsempfänger/in:</w:t>
            </w:r>
          </w:p>
        </w:tc>
        <w:tc>
          <w:tcPr>
            <w:tcW w:w="10170" w:type="dxa"/>
            <w:gridSpan w:val="2"/>
            <w:tcBorders>
              <w:bottom w:val="single" w:sz="4" w:space="0" w:color="auto"/>
            </w:tcBorders>
            <w:vAlign w:val="center"/>
          </w:tcPr>
          <w:p w14:paraId="0E7D5279" w14:textId="6962CD6E" w:rsidR="00420A4E" w:rsidRPr="003C6222" w:rsidRDefault="003C6222" w:rsidP="00420A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622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420A4E" w:rsidRPr="00420A4E" w14:paraId="3B53DDCF" w14:textId="77777777" w:rsidTr="00111588">
        <w:trPr>
          <w:trHeight w:val="340"/>
        </w:trPr>
        <w:tc>
          <w:tcPr>
            <w:tcW w:w="3364" w:type="dxa"/>
            <w:vAlign w:val="center"/>
          </w:tcPr>
          <w:p w14:paraId="1F9017F6" w14:textId="5BB2E663" w:rsidR="00420A4E" w:rsidRPr="003C6222" w:rsidRDefault="00420A4E" w:rsidP="00420A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6222">
              <w:rPr>
                <w:rFonts w:ascii="Arial" w:hAnsi="Arial" w:cs="Arial"/>
                <w:b/>
                <w:sz w:val="20"/>
                <w:szCs w:val="20"/>
              </w:rPr>
              <w:t>Geschäftszahl:</w:t>
            </w:r>
          </w:p>
        </w:tc>
        <w:tc>
          <w:tcPr>
            <w:tcW w:w="101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2012D" w14:textId="2E54E7CB" w:rsidR="00420A4E" w:rsidRPr="003C6222" w:rsidRDefault="003C6222" w:rsidP="00420A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622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420A4E" w:rsidRPr="00420A4E" w14:paraId="017F4FC3" w14:textId="77777777" w:rsidTr="00111588">
        <w:trPr>
          <w:trHeight w:val="340"/>
        </w:trPr>
        <w:tc>
          <w:tcPr>
            <w:tcW w:w="3364" w:type="dxa"/>
            <w:vAlign w:val="center"/>
          </w:tcPr>
          <w:p w14:paraId="1B712C76" w14:textId="7913D7C5" w:rsidR="00420A4E" w:rsidRPr="003C6222" w:rsidRDefault="00420A4E" w:rsidP="00420A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6222">
              <w:rPr>
                <w:rFonts w:ascii="Arial" w:hAnsi="Arial" w:cs="Arial"/>
                <w:b/>
                <w:sz w:val="20"/>
                <w:szCs w:val="20"/>
              </w:rPr>
              <w:t>Projekt:</w:t>
            </w:r>
          </w:p>
        </w:tc>
        <w:tc>
          <w:tcPr>
            <w:tcW w:w="101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CC646" w14:textId="7805C283" w:rsidR="00420A4E" w:rsidRPr="003C6222" w:rsidRDefault="003C6222" w:rsidP="00420A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622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420A4E" w:rsidRPr="00420A4E" w14:paraId="72E9A2CC" w14:textId="77777777" w:rsidTr="00111588">
        <w:trPr>
          <w:trHeight w:val="340"/>
        </w:trPr>
        <w:tc>
          <w:tcPr>
            <w:tcW w:w="3364" w:type="dxa"/>
            <w:vAlign w:val="center"/>
          </w:tcPr>
          <w:p w14:paraId="0C23A7A3" w14:textId="0949A86A" w:rsidR="00420A4E" w:rsidRPr="003C6222" w:rsidRDefault="00420A4E" w:rsidP="00420A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6222">
              <w:rPr>
                <w:rFonts w:ascii="Arial" w:hAnsi="Arial" w:cs="Arial"/>
                <w:b/>
                <w:sz w:val="20"/>
                <w:szCs w:val="20"/>
              </w:rPr>
              <w:t>Förderbetrag:</w:t>
            </w:r>
          </w:p>
        </w:tc>
        <w:tc>
          <w:tcPr>
            <w:tcW w:w="101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265D6" w14:textId="30DEBA49" w:rsidR="00420A4E" w:rsidRPr="003C6222" w:rsidRDefault="003C6222" w:rsidP="00420A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622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420A4E" w:rsidRPr="00420A4E" w14:paraId="5F31F543" w14:textId="77777777" w:rsidTr="00111588">
        <w:trPr>
          <w:trHeight w:val="340"/>
        </w:trPr>
        <w:tc>
          <w:tcPr>
            <w:tcW w:w="3364" w:type="dxa"/>
            <w:vAlign w:val="center"/>
          </w:tcPr>
          <w:p w14:paraId="08176738" w14:textId="2D88EDB4" w:rsidR="00420A4E" w:rsidRPr="003C6222" w:rsidRDefault="00420A4E" w:rsidP="00420A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6222">
              <w:rPr>
                <w:rFonts w:ascii="Arial" w:hAnsi="Arial" w:cs="Arial"/>
                <w:b/>
                <w:sz w:val="20"/>
                <w:szCs w:val="20"/>
              </w:rPr>
              <w:t>Vorsteuerabzugsberechtigung:</w:t>
            </w:r>
          </w:p>
        </w:tc>
        <w:tc>
          <w:tcPr>
            <w:tcW w:w="2891" w:type="dxa"/>
            <w:tcBorders>
              <w:top w:val="single" w:sz="4" w:space="0" w:color="auto"/>
            </w:tcBorders>
            <w:vAlign w:val="bottom"/>
          </w:tcPr>
          <w:p w14:paraId="04DF939B" w14:textId="4B5FEB71" w:rsidR="00420A4E" w:rsidRPr="003C6222" w:rsidRDefault="00FE3438" w:rsidP="00AD04B7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321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4B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D04B7" w:rsidRPr="00AD04B7">
              <w:rPr>
                <w:rFonts w:ascii="Arial" w:hAnsi="Arial" w:cs="Arial"/>
                <w:sz w:val="20"/>
                <w:szCs w:val="20"/>
              </w:rPr>
              <w:t xml:space="preserve"> ja</w:t>
            </w:r>
            <w:r w:rsidR="00AD04B7" w:rsidRPr="00AD04B7">
              <w:rPr>
                <w:rFonts w:ascii="Arial" w:hAnsi="Arial" w:cs="Arial"/>
                <w:sz w:val="20"/>
                <w:szCs w:val="20"/>
              </w:rPr>
              <w:tab/>
            </w:r>
            <w:r w:rsidR="00AD04B7" w:rsidRPr="00AD04B7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3006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4B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D04B7" w:rsidRPr="00AD04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D04B7" w:rsidRPr="00AD04B7">
              <w:rPr>
                <w:rFonts w:ascii="Arial" w:hAnsi="Arial" w:cs="Arial"/>
                <w:sz w:val="20"/>
                <w:szCs w:val="20"/>
              </w:rPr>
              <w:t>nein</w:t>
            </w:r>
            <w:proofErr w:type="spellEnd"/>
          </w:p>
        </w:tc>
        <w:tc>
          <w:tcPr>
            <w:tcW w:w="7279" w:type="dxa"/>
            <w:tcBorders>
              <w:top w:val="single" w:sz="4" w:space="0" w:color="auto"/>
            </w:tcBorders>
            <w:vAlign w:val="bottom"/>
          </w:tcPr>
          <w:p w14:paraId="102E66FF" w14:textId="0F2121DD" w:rsidR="00420A4E" w:rsidRPr="006F6AE2" w:rsidRDefault="00420A4E" w:rsidP="00AD04B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F6AE2">
              <w:rPr>
                <w:rFonts w:ascii="Arial" w:hAnsi="Arial" w:cs="Arial"/>
                <w:i/>
                <w:sz w:val="16"/>
                <w:szCs w:val="16"/>
              </w:rPr>
              <w:t>Hinweis: Wenn "Ja", dann bitte Nettobeträge angeben!</w:t>
            </w:r>
          </w:p>
        </w:tc>
      </w:tr>
    </w:tbl>
    <w:p w14:paraId="4255E7E8" w14:textId="77777777" w:rsidR="00104DA3" w:rsidRPr="00420A4E" w:rsidRDefault="00104DA3" w:rsidP="00420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698"/>
        <w:gridCol w:w="1257"/>
        <w:gridCol w:w="1583"/>
        <w:gridCol w:w="3687"/>
        <w:gridCol w:w="1417"/>
        <w:gridCol w:w="1377"/>
        <w:gridCol w:w="12"/>
        <w:gridCol w:w="1052"/>
        <w:gridCol w:w="12"/>
        <w:gridCol w:w="2467"/>
      </w:tblGrid>
      <w:tr w:rsidR="003C6222" w:rsidRPr="00420A4E" w14:paraId="057D378F" w14:textId="77777777" w:rsidTr="00E15239">
        <w:trPr>
          <w:trHeight w:val="382"/>
        </w:trPr>
        <w:tc>
          <w:tcPr>
            <w:tcW w:w="698" w:type="dxa"/>
            <w:vMerge w:val="restart"/>
            <w:shd w:val="clear" w:color="auto" w:fill="FFFFCC"/>
            <w:vAlign w:val="center"/>
          </w:tcPr>
          <w:p w14:paraId="0990FACB" w14:textId="3E89AE0E" w:rsidR="003C6222" w:rsidRPr="006F6AE2" w:rsidRDefault="003C6222" w:rsidP="003C62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6AE2">
              <w:rPr>
                <w:rFonts w:ascii="Arial" w:hAnsi="Arial" w:cs="Arial"/>
                <w:b/>
                <w:sz w:val="16"/>
                <w:szCs w:val="16"/>
              </w:rPr>
              <w:t>lfd.</w:t>
            </w:r>
          </w:p>
          <w:p w14:paraId="74AE7D0E" w14:textId="10939A3E" w:rsidR="003C6222" w:rsidRPr="006F6AE2" w:rsidRDefault="003C6222" w:rsidP="003C62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6AE2">
              <w:rPr>
                <w:rFonts w:ascii="Arial" w:hAnsi="Arial" w:cs="Arial"/>
                <w:b/>
                <w:sz w:val="16"/>
                <w:szCs w:val="16"/>
              </w:rPr>
              <w:t>Nr.</w:t>
            </w:r>
          </w:p>
        </w:tc>
        <w:tc>
          <w:tcPr>
            <w:tcW w:w="1257" w:type="dxa"/>
            <w:vMerge w:val="restart"/>
            <w:shd w:val="clear" w:color="auto" w:fill="FFFFCC"/>
            <w:vAlign w:val="center"/>
          </w:tcPr>
          <w:p w14:paraId="6C6F08CC" w14:textId="77777777" w:rsidR="003C6222" w:rsidRPr="006F6AE2" w:rsidRDefault="003C6222" w:rsidP="003C62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6AE2">
              <w:rPr>
                <w:rFonts w:ascii="Arial" w:hAnsi="Arial" w:cs="Arial"/>
                <w:b/>
                <w:sz w:val="16"/>
                <w:szCs w:val="16"/>
              </w:rPr>
              <w:t>Rechnungs-</w:t>
            </w:r>
          </w:p>
          <w:p w14:paraId="650070C1" w14:textId="716C8D20" w:rsidR="003C6222" w:rsidRPr="006F6AE2" w:rsidRDefault="003C6222" w:rsidP="003C62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6AE2">
              <w:rPr>
                <w:rFonts w:ascii="Arial" w:hAnsi="Arial" w:cs="Arial"/>
                <w:b/>
                <w:sz w:val="16"/>
                <w:szCs w:val="16"/>
              </w:rPr>
              <w:t>datum</w:t>
            </w:r>
          </w:p>
        </w:tc>
        <w:tc>
          <w:tcPr>
            <w:tcW w:w="1583" w:type="dxa"/>
            <w:vMerge w:val="restart"/>
            <w:shd w:val="clear" w:color="auto" w:fill="FFFFCC"/>
            <w:vAlign w:val="center"/>
          </w:tcPr>
          <w:p w14:paraId="36429E7D" w14:textId="77777777" w:rsidR="003C6222" w:rsidRPr="006F6AE2" w:rsidRDefault="003C6222" w:rsidP="003C62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6AE2">
              <w:rPr>
                <w:rFonts w:ascii="Arial" w:hAnsi="Arial" w:cs="Arial"/>
                <w:b/>
                <w:sz w:val="16"/>
                <w:szCs w:val="16"/>
              </w:rPr>
              <w:t>Rechnungs-</w:t>
            </w:r>
          </w:p>
          <w:p w14:paraId="5CF280E4" w14:textId="42E715F8" w:rsidR="003C6222" w:rsidRPr="006F6AE2" w:rsidRDefault="003C6222" w:rsidP="003C62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6AE2">
              <w:rPr>
                <w:rFonts w:ascii="Arial" w:hAnsi="Arial" w:cs="Arial"/>
                <w:b/>
                <w:sz w:val="16"/>
                <w:szCs w:val="16"/>
              </w:rPr>
              <w:t>aussteller/in</w:t>
            </w:r>
          </w:p>
        </w:tc>
        <w:tc>
          <w:tcPr>
            <w:tcW w:w="3687" w:type="dxa"/>
            <w:vMerge w:val="restart"/>
            <w:shd w:val="clear" w:color="auto" w:fill="FFFFCC"/>
            <w:vAlign w:val="center"/>
          </w:tcPr>
          <w:p w14:paraId="525231BC" w14:textId="77777777" w:rsidR="003C6222" w:rsidRPr="006F6AE2" w:rsidRDefault="003C6222" w:rsidP="003C62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6AE2">
              <w:rPr>
                <w:rFonts w:ascii="Arial" w:hAnsi="Arial" w:cs="Arial"/>
                <w:b/>
                <w:sz w:val="16"/>
                <w:szCs w:val="16"/>
              </w:rPr>
              <w:t xml:space="preserve">Genaue Bezeichnung </w:t>
            </w:r>
          </w:p>
          <w:p w14:paraId="5E47906E" w14:textId="7536CC8D" w:rsidR="003C6222" w:rsidRPr="006F6AE2" w:rsidRDefault="003C6222" w:rsidP="003C62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6AE2">
              <w:rPr>
                <w:rFonts w:ascii="Arial" w:hAnsi="Arial" w:cs="Arial"/>
                <w:b/>
                <w:sz w:val="16"/>
                <w:szCs w:val="16"/>
              </w:rPr>
              <w:t>der Ausgabenart</w:t>
            </w:r>
          </w:p>
        </w:tc>
        <w:tc>
          <w:tcPr>
            <w:tcW w:w="1417" w:type="dxa"/>
            <w:shd w:val="clear" w:color="auto" w:fill="FFFFCC"/>
            <w:vAlign w:val="center"/>
          </w:tcPr>
          <w:p w14:paraId="7A7CB17C" w14:textId="54E22D6C" w:rsidR="003C6222" w:rsidRPr="006F6AE2" w:rsidRDefault="003C6222" w:rsidP="003C62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6AE2">
              <w:rPr>
                <w:rFonts w:ascii="Arial" w:hAnsi="Arial" w:cs="Arial"/>
                <w:b/>
                <w:sz w:val="16"/>
                <w:szCs w:val="16"/>
              </w:rPr>
              <w:t>Kostenposition</w:t>
            </w:r>
          </w:p>
        </w:tc>
        <w:tc>
          <w:tcPr>
            <w:tcW w:w="1377" w:type="dxa"/>
            <w:vMerge w:val="restart"/>
            <w:shd w:val="clear" w:color="auto" w:fill="FFFFCC"/>
            <w:vAlign w:val="center"/>
          </w:tcPr>
          <w:p w14:paraId="5195ECEE" w14:textId="77777777" w:rsidR="003C6222" w:rsidRPr="006F6AE2" w:rsidRDefault="003C6222" w:rsidP="003C62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6AE2">
              <w:rPr>
                <w:rFonts w:ascii="Arial" w:hAnsi="Arial" w:cs="Arial"/>
                <w:b/>
                <w:sz w:val="16"/>
                <w:szCs w:val="16"/>
              </w:rPr>
              <w:t>Rechnungs-</w:t>
            </w:r>
          </w:p>
          <w:p w14:paraId="1CB1E6F9" w14:textId="34C7019E" w:rsidR="003C6222" w:rsidRPr="006F6AE2" w:rsidRDefault="003C6222" w:rsidP="003C62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6AE2">
              <w:rPr>
                <w:rFonts w:ascii="Arial" w:hAnsi="Arial" w:cs="Arial"/>
                <w:b/>
                <w:sz w:val="16"/>
                <w:szCs w:val="16"/>
              </w:rPr>
              <w:t>betrag (EUR)</w:t>
            </w:r>
          </w:p>
        </w:tc>
        <w:tc>
          <w:tcPr>
            <w:tcW w:w="3543" w:type="dxa"/>
            <w:gridSpan w:val="4"/>
            <w:shd w:val="clear" w:color="auto" w:fill="CCFFCC"/>
            <w:vAlign w:val="center"/>
          </w:tcPr>
          <w:p w14:paraId="62A23FFA" w14:textId="3FA12164" w:rsidR="003C6222" w:rsidRPr="006F6AE2" w:rsidRDefault="003C6222" w:rsidP="003C62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6AE2">
              <w:rPr>
                <w:rFonts w:ascii="Arial" w:hAnsi="Arial" w:cs="Arial"/>
                <w:b/>
                <w:sz w:val="16"/>
                <w:szCs w:val="16"/>
              </w:rPr>
              <w:t>Nur für interne Zwecke</w:t>
            </w:r>
          </w:p>
        </w:tc>
      </w:tr>
      <w:tr w:rsidR="003C6222" w:rsidRPr="00420A4E" w14:paraId="4B407A1C" w14:textId="77777777" w:rsidTr="00E15239">
        <w:trPr>
          <w:trHeight w:val="382"/>
        </w:trPr>
        <w:tc>
          <w:tcPr>
            <w:tcW w:w="698" w:type="dxa"/>
            <w:vMerge/>
          </w:tcPr>
          <w:p w14:paraId="6D03E60A" w14:textId="77777777" w:rsidR="003C6222" w:rsidRPr="003D3B2B" w:rsidRDefault="003C6222" w:rsidP="003C622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57" w:type="dxa"/>
            <w:vMerge/>
          </w:tcPr>
          <w:p w14:paraId="499CFA5A" w14:textId="77777777" w:rsidR="003C6222" w:rsidRPr="003D3B2B" w:rsidRDefault="003C6222" w:rsidP="003C622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3" w:type="dxa"/>
            <w:vMerge/>
          </w:tcPr>
          <w:p w14:paraId="263D3E1E" w14:textId="77777777" w:rsidR="003C6222" w:rsidRPr="003D3B2B" w:rsidRDefault="003C6222" w:rsidP="003C622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7" w:type="dxa"/>
            <w:vMerge/>
          </w:tcPr>
          <w:p w14:paraId="1684BC33" w14:textId="77777777" w:rsidR="003C6222" w:rsidRPr="003D3B2B" w:rsidRDefault="003C6222" w:rsidP="003C622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CC"/>
          </w:tcPr>
          <w:p w14:paraId="7D34A5F3" w14:textId="604FA319" w:rsidR="003C6222" w:rsidRPr="006F6AE2" w:rsidRDefault="003C6222" w:rsidP="006F6AE2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6F6AE2">
              <w:rPr>
                <w:rFonts w:ascii="Arial" w:hAnsi="Arial" w:cs="Arial"/>
                <w:bCs/>
                <w:sz w:val="12"/>
                <w:szCs w:val="12"/>
              </w:rPr>
              <w:t>Wenn ausgewählte Kostenposi</w:t>
            </w:r>
            <w:r w:rsidR="006F6AE2">
              <w:rPr>
                <w:rFonts w:ascii="Arial" w:hAnsi="Arial" w:cs="Arial"/>
                <w:bCs/>
                <w:sz w:val="12"/>
                <w:szCs w:val="12"/>
              </w:rPr>
              <w:softHyphen/>
            </w:r>
            <w:r w:rsidRPr="006F6AE2">
              <w:rPr>
                <w:rFonts w:ascii="Arial" w:hAnsi="Arial" w:cs="Arial"/>
                <w:bCs/>
                <w:sz w:val="12"/>
                <w:szCs w:val="12"/>
              </w:rPr>
              <w:t>tionen zweckgewidmet wurden, dürfen nur Belege, die diese Kostenposition betreffen, vorgelegt werden.</w:t>
            </w:r>
          </w:p>
        </w:tc>
        <w:tc>
          <w:tcPr>
            <w:tcW w:w="1377" w:type="dxa"/>
            <w:vMerge/>
          </w:tcPr>
          <w:p w14:paraId="67CF48AC" w14:textId="77777777" w:rsidR="003C6222" w:rsidRPr="006F6AE2" w:rsidRDefault="003C6222" w:rsidP="003C622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2"/>
            <w:shd w:val="clear" w:color="auto" w:fill="CCFFCC"/>
            <w:vAlign w:val="center"/>
          </w:tcPr>
          <w:p w14:paraId="1623CFD2" w14:textId="33D10843" w:rsidR="003C6222" w:rsidRPr="006F6AE2" w:rsidRDefault="003C6222" w:rsidP="003C62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6AE2">
              <w:rPr>
                <w:rFonts w:ascii="Arial" w:hAnsi="Arial" w:cs="Arial"/>
                <w:b/>
                <w:sz w:val="16"/>
                <w:szCs w:val="16"/>
              </w:rPr>
              <w:t xml:space="preserve">Prüfung </w:t>
            </w:r>
          </w:p>
        </w:tc>
        <w:tc>
          <w:tcPr>
            <w:tcW w:w="2479" w:type="dxa"/>
            <w:gridSpan w:val="2"/>
            <w:shd w:val="clear" w:color="auto" w:fill="CCFFCC"/>
            <w:vAlign w:val="center"/>
          </w:tcPr>
          <w:p w14:paraId="76E85CE3" w14:textId="1CC9AFFF" w:rsidR="003C6222" w:rsidRPr="006F6AE2" w:rsidRDefault="003C6222" w:rsidP="003C62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6AE2">
              <w:rPr>
                <w:rFonts w:ascii="Arial" w:hAnsi="Arial" w:cs="Arial"/>
                <w:b/>
                <w:sz w:val="16"/>
                <w:szCs w:val="16"/>
              </w:rPr>
              <w:t>Anmerkung</w:t>
            </w:r>
          </w:p>
        </w:tc>
      </w:tr>
      <w:tr w:rsidR="006F6AE2" w:rsidRPr="00420A4E" w14:paraId="1D88563C" w14:textId="77777777" w:rsidTr="00E15239">
        <w:trPr>
          <w:trHeight w:val="340"/>
        </w:trPr>
        <w:tc>
          <w:tcPr>
            <w:tcW w:w="698" w:type="dxa"/>
            <w:vAlign w:val="center"/>
          </w:tcPr>
          <w:p w14:paraId="2FC92558" w14:textId="77777777" w:rsidR="006F6AE2" w:rsidRPr="003D3B2B" w:rsidRDefault="006F6AE2" w:rsidP="006F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57" w:type="dxa"/>
            <w:vAlign w:val="center"/>
          </w:tcPr>
          <w:p w14:paraId="52AA63E1" w14:textId="72B56E26" w:rsidR="006F6AE2" w:rsidRPr="003D3B2B" w:rsidRDefault="006F6AE2" w:rsidP="006F6AE2">
            <w:pPr>
              <w:rPr>
                <w:rFonts w:ascii="Arial" w:hAnsi="Arial" w:cs="Arial"/>
                <w:sz w:val="18"/>
                <w:szCs w:val="18"/>
              </w:rPr>
            </w:pP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83" w:type="dxa"/>
            <w:vAlign w:val="center"/>
          </w:tcPr>
          <w:p w14:paraId="6DC69071" w14:textId="69CDAF34" w:rsidR="006F6AE2" w:rsidRPr="003D3B2B" w:rsidRDefault="006F6AE2" w:rsidP="006F6AE2">
            <w:pPr>
              <w:rPr>
                <w:rFonts w:ascii="Arial" w:hAnsi="Arial" w:cs="Arial"/>
                <w:sz w:val="18"/>
                <w:szCs w:val="18"/>
              </w:rPr>
            </w:pP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87" w:type="dxa"/>
            <w:vAlign w:val="center"/>
          </w:tcPr>
          <w:p w14:paraId="75A039DB" w14:textId="09B79A26" w:rsidR="006F6AE2" w:rsidRPr="003D3B2B" w:rsidRDefault="006F6AE2" w:rsidP="006F6AE2">
            <w:pPr>
              <w:rPr>
                <w:rFonts w:ascii="Arial" w:hAnsi="Arial" w:cs="Arial"/>
                <w:sz w:val="18"/>
                <w:szCs w:val="18"/>
              </w:rPr>
            </w:pP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ED87BAD" w14:textId="345D12D4" w:rsidR="006F6AE2" w:rsidRPr="003D3B2B" w:rsidRDefault="006F6AE2" w:rsidP="006F6AE2">
            <w:pPr>
              <w:rPr>
                <w:rFonts w:ascii="Arial" w:hAnsi="Arial" w:cs="Arial"/>
                <w:sz w:val="18"/>
                <w:szCs w:val="18"/>
              </w:rPr>
            </w:pP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vAlign w:val="center"/>
          </w:tcPr>
          <w:p w14:paraId="720D4BB9" w14:textId="20C132A6" w:rsidR="006F6AE2" w:rsidRPr="003D3B2B" w:rsidRDefault="006F6AE2" w:rsidP="006F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64" w:type="dxa"/>
            <w:gridSpan w:val="2"/>
            <w:shd w:val="clear" w:color="auto" w:fill="CCFFCC"/>
            <w:vAlign w:val="center"/>
          </w:tcPr>
          <w:p w14:paraId="031EFB09" w14:textId="1F353A30" w:rsidR="006F6AE2" w:rsidRPr="003D3B2B" w:rsidRDefault="006F6AE2" w:rsidP="006F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79" w:type="dxa"/>
            <w:gridSpan w:val="2"/>
            <w:shd w:val="clear" w:color="auto" w:fill="CCFFCC"/>
            <w:vAlign w:val="center"/>
          </w:tcPr>
          <w:p w14:paraId="56914170" w14:textId="2EF63F77" w:rsidR="006F6AE2" w:rsidRPr="003D3B2B" w:rsidRDefault="006F6AE2" w:rsidP="006F6AE2">
            <w:pPr>
              <w:rPr>
                <w:rFonts w:ascii="Arial" w:hAnsi="Arial" w:cs="Arial"/>
                <w:sz w:val="18"/>
                <w:szCs w:val="18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F6AE2" w:rsidRPr="00420A4E" w14:paraId="16F91994" w14:textId="77777777" w:rsidTr="00E15239">
        <w:trPr>
          <w:trHeight w:val="340"/>
        </w:trPr>
        <w:tc>
          <w:tcPr>
            <w:tcW w:w="698" w:type="dxa"/>
            <w:vAlign w:val="center"/>
          </w:tcPr>
          <w:p w14:paraId="1260FF89" w14:textId="77777777" w:rsidR="006F6AE2" w:rsidRPr="003D3B2B" w:rsidRDefault="006F6AE2" w:rsidP="006F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2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57" w:type="dxa"/>
            <w:vAlign w:val="center"/>
          </w:tcPr>
          <w:p w14:paraId="2E37E60A" w14:textId="354FA84F" w:rsidR="006F6AE2" w:rsidRPr="003D3B2B" w:rsidRDefault="006F6AE2" w:rsidP="006F6AE2">
            <w:pPr>
              <w:rPr>
                <w:rFonts w:ascii="Arial" w:hAnsi="Arial" w:cs="Arial"/>
                <w:sz w:val="18"/>
                <w:szCs w:val="18"/>
              </w:rPr>
            </w:pP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83" w:type="dxa"/>
            <w:vAlign w:val="center"/>
          </w:tcPr>
          <w:p w14:paraId="3180DB1C" w14:textId="12C75481" w:rsidR="006F6AE2" w:rsidRPr="003D3B2B" w:rsidRDefault="006F6AE2" w:rsidP="006F6AE2">
            <w:pPr>
              <w:rPr>
                <w:rFonts w:ascii="Arial" w:hAnsi="Arial" w:cs="Arial"/>
                <w:sz w:val="18"/>
                <w:szCs w:val="18"/>
              </w:rPr>
            </w:pP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87" w:type="dxa"/>
            <w:vAlign w:val="center"/>
          </w:tcPr>
          <w:p w14:paraId="376293F8" w14:textId="63A14F30" w:rsidR="006F6AE2" w:rsidRPr="003D3B2B" w:rsidRDefault="006F6AE2" w:rsidP="006F6AE2">
            <w:pPr>
              <w:rPr>
                <w:rFonts w:ascii="Arial" w:hAnsi="Arial" w:cs="Arial"/>
                <w:sz w:val="18"/>
                <w:szCs w:val="18"/>
              </w:rPr>
            </w:pP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BD35FEB" w14:textId="71A82628" w:rsidR="006F6AE2" w:rsidRPr="003D3B2B" w:rsidRDefault="006F6AE2" w:rsidP="006F6AE2">
            <w:pPr>
              <w:rPr>
                <w:rFonts w:ascii="Arial" w:hAnsi="Arial" w:cs="Arial"/>
                <w:sz w:val="18"/>
                <w:szCs w:val="18"/>
              </w:rPr>
            </w:pP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vAlign w:val="center"/>
          </w:tcPr>
          <w:p w14:paraId="57139782" w14:textId="2EC0DD2D" w:rsidR="006F6AE2" w:rsidRPr="003D3B2B" w:rsidRDefault="006F6AE2" w:rsidP="006F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64" w:type="dxa"/>
            <w:gridSpan w:val="2"/>
            <w:shd w:val="clear" w:color="auto" w:fill="CCFFCC"/>
            <w:vAlign w:val="center"/>
          </w:tcPr>
          <w:p w14:paraId="25A8279A" w14:textId="5805FBB5" w:rsidR="006F6AE2" w:rsidRPr="003D3B2B" w:rsidRDefault="006F6AE2" w:rsidP="006F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79" w:type="dxa"/>
            <w:gridSpan w:val="2"/>
            <w:shd w:val="clear" w:color="auto" w:fill="CCFFCC"/>
            <w:vAlign w:val="center"/>
          </w:tcPr>
          <w:p w14:paraId="3F03FC76" w14:textId="37ED72E6" w:rsidR="006F6AE2" w:rsidRPr="003D3B2B" w:rsidRDefault="006F6AE2" w:rsidP="006F6AE2">
            <w:pPr>
              <w:rPr>
                <w:rFonts w:ascii="Arial" w:hAnsi="Arial" w:cs="Arial"/>
                <w:sz w:val="18"/>
                <w:szCs w:val="18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F6AE2" w:rsidRPr="00420A4E" w14:paraId="13885445" w14:textId="77777777" w:rsidTr="00E15239">
        <w:trPr>
          <w:trHeight w:val="340"/>
        </w:trPr>
        <w:tc>
          <w:tcPr>
            <w:tcW w:w="698" w:type="dxa"/>
            <w:vAlign w:val="center"/>
          </w:tcPr>
          <w:p w14:paraId="6D570D04" w14:textId="77777777" w:rsidR="006F6AE2" w:rsidRPr="003D3B2B" w:rsidRDefault="006F6AE2" w:rsidP="006F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2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57" w:type="dxa"/>
            <w:vAlign w:val="center"/>
          </w:tcPr>
          <w:p w14:paraId="3F9B52E1" w14:textId="4BF8A5F5" w:rsidR="006F6AE2" w:rsidRPr="003D3B2B" w:rsidRDefault="006F6AE2" w:rsidP="006F6AE2">
            <w:pPr>
              <w:rPr>
                <w:rFonts w:ascii="Arial" w:hAnsi="Arial" w:cs="Arial"/>
                <w:sz w:val="18"/>
                <w:szCs w:val="18"/>
              </w:rPr>
            </w:pP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83" w:type="dxa"/>
            <w:vAlign w:val="center"/>
          </w:tcPr>
          <w:p w14:paraId="44C76877" w14:textId="0401A0F3" w:rsidR="006F6AE2" w:rsidRPr="003D3B2B" w:rsidRDefault="006F6AE2" w:rsidP="006F6AE2">
            <w:pPr>
              <w:rPr>
                <w:rFonts w:ascii="Arial" w:hAnsi="Arial" w:cs="Arial"/>
                <w:sz w:val="18"/>
                <w:szCs w:val="18"/>
              </w:rPr>
            </w:pP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87" w:type="dxa"/>
            <w:vAlign w:val="center"/>
          </w:tcPr>
          <w:p w14:paraId="30FF7832" w14:textId="3E67C4CC" w:rsidR="006F6AE2" w:rsidRPr="003D3B2B" w:rsidRDefault="006F6AE2" w:rsidP="006F6AE2">
            <w:pPr>
              <w:rPr>
                <w:rFonts w:ascii="Arial" w:hAnsi="Arial" w:cs="Arial"/>
                <w:sz w:val="18"/>
                <w:szCs w:val="18"/>
              </w:rPr>
            </w:pP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3B2DD45" w14:textId="5ACCAFE3" w:rsidR="006F6AE2" w:rsidRPr="003D3B2B" w:rsidRDefault="006F6AE2" w:rsidP="006F6AE2">
            <w:pPr>
              <w:rPr>
                <w:rFonts w:ascii="Arial" w:hAnsi="Arial" w:cs="Arial"/>
                <w:sz w:val="18"/>
                <w:szCs w:val="18"/>
              </w:rPr>
            </w:pP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vAlign w:val="center"/>
          </w:tcPr>
          <w:p w14:paraId="0FDF885F" w14:textId="37F1DD24" w:rsidR="006F6AE2" w:rsidRPr="003D3B2B" w:rsidRDefault="006F6AE2" w:rsidP="006F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64" w:type="dxa"/>
            <w:gridSpan w:val="2"/>
            <w:shd w:val="clear" w:color="auto" w:fill="CCFFCC"/>
            <w:vAlign w:val="center"/>
          </w:tcPr>
          <w:p w14:paraId="0D7F51FF" w14:textId="78963866" w:rsidR="006F6AE2" w:rsidRPr="003D3B2B" w:rsidRDefault="006F6AE2" w:rsidP="006F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79" w:type="dxa"/>
            <w:gridSpan w:val="2"/>
            <w:shd w:val="clear" w:color="auto" w:fill="CCFFCC"/>
            <w:vAlign w:val="center"/>
          </w:tcPr>
          <w:p w14:paraId="687960ED" w14:textId="2B5DC403" w:rsidR="006F6AE2" w:rsidRPr="003D3B2B" w:rsidRDefault="006F6AE2" w:rsidP="006F6AE2">
            <w:pPr>
              <w:rPr>
                <w:rFonts w:ascii="Arial" w:hAnsi="Arial" w:cs="Arial"/>
                <w:sz w:val="18"/>
                <w:szCs w:val="18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F6AE2" w:rsidRPr="00420A4E" w14:paraId="62AEB88F" w14:textId="77777777" w:rsidTr="00E15239">
        <w:trPr>
          <w:trHeight w:val="340"/>
        </w:trPr>
        <w:tc>
          <w:tcPr>
            <w:tcW w:w="698" w:type="dxa"/>
            <w:vAlign w:val="center"/>
          </w:tcPr>
          <w:p w14:paraId="70158B51" w14:textId="77777777" w:rsidR="006F6AE2" w:rsidRPr="003D3B2B" w:rsidRDefault="006F6AE2" w:rsidP="006F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2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57" w:type="dxa"/>
            <w:vAlign w:val="center"/>
          </w:tcPr>
          <w:p w14:paraId="058EA1BC" w14:textId="1D0377E1" w:rsidR="006F6AE2" w:rsidRPr="003D3B2B" w:rsidRDefault="006F6AE2" w:rsidP="006F6AE2">
            <w:pPr>
              <w:rPr>
                <w:rFonts w:ascii="Arial" w:hAnsi="Arial" w:cs="Arial"/>
                <w:sz w:val="18"/>
                <w:szCs w:val="18"/>
              </w:rPr>
            </w:pP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83" w:type="dxa"/>
            <w:vAlign w:val="center"/>
          </w:tcPr>
          <w:p w14:paraId="4BDF4DC9" w14:textId="4D8833B6" w:rsidR="006F6AE2" w:rsidRPr="003D3B2B" w:rsidRDefault="006F6AE2" w:rsidP="006F6AE2">
            <w:pPr>
              <w:rPr>
                <w:rFonts w:ascii="Arial" w:hAnsi="Arial" w:cs="Arial"/>
                <w:sz w:val="18"/>
                <w:szCs w:val="18"/>
              </w:rPr>
            </w:pP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87" w:type="dxa"/>
            <w:vAlign w:val="center"/>
          </w:tcPr>
          <w:p w14:paraId="50B80377" w14:textId="2DF59037" w:rsidR="006F6AE2" w:rsidRPr="003D3B2B" w:rsidRDefault="006F6AE2" w:rsidP="006F6AE2">
            <w:pPr>
              <w:rPr>
                <w:rFonts w:ascii="Arial" w:hAnsi="Arial" w:cs="Arial"/>
                <w:sz w:val="18"/>
                <w:szCs w:val="18"/>
              </w:rPr>
            </w:pP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E69D834" w14:textId="79846BE8" w:rsidR="006F6AE2" w:rsidRPr="003D3B2B" w:rsidRDefault="006F6AE2" w:rsidP="006F6AE2">
            <w:pPr>
              <w:rPr>
                <w:rFonts w:ascii="Arial" w:hAnsi="Arial" w:cs="Arial"/>
                <w:sz w:val="18"/>
                <w:szCs w:val="18"/>
              </w:rPr>
            </w:pP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vAlign w:val="center"/>
          </w:tcPr>
          <w:p w14:paraId="7D9812E9" w14:textId="54BD8718" w:rsidR="006F6AE2" w:rsidRPr="003D3B2B" w:rsidRDefault="006F6AE2" w:rsidP="006F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64" w:type="dxa"/>
            <w:gridSpan w:val="2"/>
            <w:shd w:val="clear" w:color="auto" w:fill="CCFFCC"/>
            <w:vAlign w:val="center"/>
          </w:tcPr>
          <w:p w14:paraId="4E1A748C" w14:textId="35FEA59B" w:rsidR="006F6AE2" w:rsidRPr="003D3B2B" w:rsidRDefault="006F6AE2" w:rsidP="006F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79" w:type="dxa"/>
            <w:gridSpan w:val="2"/>
            <w:shd w:val="clear" w:color="auto" w:fill="CCFFCC"/>
            <w:vAlign w:val="center"/>
          </w:tcPr>
          <w:p w14:paraId="67F5FB18" w14:textId="4735747E" w:rsidR="006F6AE2" w:rsidRPr="003D3B2B" w:rsidRDefault="006F6AE2" w:rsidP="006F6AE2">
            <w:pPr>
              <w:rPr>
                <w:rFonts w:ascii="Arial" w:hAnsi="Arial" w:cs="Arial"/>
                <w:sz w:val="18"/>
                <w:szCs w:val="18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F6AE2" w:rsidRPr="00420A4E" w14:paraId="75CF83B3" w14:textId="77777777" w:rsidTr="00E15239">
        <w:trPr>
          <w:trHeight w:val="340"/>
        </w:trPr>
        <w:tc>
          <w:tcPr>
            <w:tcW w:w="698" w:type="dxa"/>
            <w:vAlign w:val="center"/>
          </w:tcPr>
          <w:p w14:paraId="63EB34EB" w14:textId="77777777" w:rsidR="006F6AE2" w:rsidRPr="003D3B2B" w:rsidRDefault="006F6AE2" w:rsidP="006F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2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57" w:type="dxa"/>
            <w:vAlign w:val="center"/>
          </w:tcPr>
          <w:p w14:paraId="5159F596" w14:textId="291ABE58" w:rsidR="006F6AE2" w:rsidRPr="003D3B2B" w:rsidRDefault="006F6AE2" w:rsidP="006F6AE2">
            <w:pPr>
              <w:rPr>
                <w:rFonts w:ascii="Arial" w:hAnsi="Arial" w:cs="Arial"/>
                <w:sz w:val="18"/>
                <w:szCs w:val="18"/>
              </w:rPr>
            </w:pP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83" w:type="dxa"/>
            <w:vAlign w:val="center"/>
          </w:tcPr>
          <w:p w14:paraId="032F49A5" w14:textId="7D34B81D" w:rsidR="006F6AE2" w:rsidRPr="003D3B2B" w:rsidRDefault="006F6AE2" w:rsidP="006F6AE2">
            <w:pPr>
              <w:rPr>
                <w:rFonts w:ascii="Arial" w:hAnsi="Arial" w:cs="Arial"/>
                <w:sz w:val="18"/>
                <w:szCs w:val="18"/>
              </w:rPr>
            </w:pP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87" w:type="dxa"/>
            <w:vAlign w:val="center"/>
          </w:tcPr>
          <w:p w14:paraId="482903BA" w14:textId="40AA5A1C" w:rsidR="006F6AE2" w:rsidRPr="003D3B2B" w:rsidRDefault="006F6AE2" w:rsidP="006F6AE2">
            <w:pPr>
              <w:rPr>
                <w:rFonts w:ascii="Arial" w:hAnsi="Arial" w:cs="Arial"/>
                <w:sz w:val="18"/>
                <w:szCs w:val="18"/>
              </w:rPr>
            </w:pP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880C6AB" w14:textId="682C9851" w:rsidR="006F6AE2" w:rsidRPr="003D3B2B" w:rsidRDefault="006F6AE2" w:rsidP="006F6AE2">
            <w:pPr>
              <w:rPr>
                <w:rFonts w:ascii="Arial" w:hAnsi="Arial" w:cs="Arial"/>
                <w:sz w:val="18"/>
                <w:szCs w:val="18"/>
              </w:rPr>
            </w:pP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vAlign w:val="center"/>
          </w:tcPr>
          <w:p w14:paraId="2F5285A2" w14:textId="05F47578" w:rsidR="006F6AE2" w:rsidRPr="003D3B2B" w:rsidRDefault="006F6AE2" w:rsidP="006F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64" w:type="dxa"/>
            <w:gridSpan w:val="2"/>
            <w:shd w:val="clear" w:color="auto" w:fill="CCFFCC"/>
            <w:vAlign w:val="center"/>
          </w:tcPr>
          <w:p w14:paraId="0BDD66D4" w14:textId="0523EB3A" w:rsidR="006F6AE2" w:rsidRPr="003D3B2B" w:rsidRDefault="006F6AE2" w:rsidP="006F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79" w:type="dxa"/>
            <w:gridSpan w:val="2"/>
            <w:shd w:val="clear" w:color="auto" w:fill="CCFFCC"/>
            <w:vAlign w:val="center"/>
          </w:tcPr>
          <w:p w14:paraId="47BE97BA" w14:textId="68C2D199" w:rsidR="006F6AE2" w:rsidRPr="003D3B2B" w:rsidRDefault="006F6AE2" w:rsidP="006F6AE2">
            <w:pPr>
              <w:rPr>
                <w:rFonts w:ascii="Arial" w:hAnsi="Arial" w:cs="Arial"/>
                <w:sz w:val="18"/>
                <w:szCs w:val="18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F6AE2" w:rsidRPr="00420A4E" w14:paraId="137972AC" w14:textId="77777777" w:rsidTr="00E15239">
        <w:trPr>
          <w:trHeight w:val="340"/>
        </w:trPr>
        <w:tc>
          <w:tcPr>
            <w:tcW w:w="698" w:type="dxa"/>
            <w:vAlign w:val="center"/>
          </w:tcPr>
          <w:p w14:paraId="34FC4EA8" w14:textId="77777777" w:rsidR="006F6AE2" w:rsidRPr="003D3B2B" w:rsidRDefault="006F6AE2" w:rsidP="006F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2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57" w:type="dxa"/>
            <w:vAlign w:val="center"/>
          </w:tcPr>
          <w:p w14:paraId="4E625AC6" w14:textId="0204F403" w:rsidR="006F6AE2" w:rsidRPr="003D3B2B" w:rsidRDefault="006F6AE2" w:rsidP="006F6AE2">
            <w:pPr>
              <w:rPr>
                <w:rFonts w:ascii="Arial" w:hAnsi="Arial" w:cs="Arial"/>
                <w:sz w:val="18"/>
                <w:szCs w:val="18"/>
              </w:rPr>
            </w:pP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83" w:type="dxa"/>
            <w:vAlign w:val="center"/>
          </w:tcPr>
          <w:p w14:paraId="2E412C4E" w14:textId="6A88190F" w:rsidR="006F6AE2" w:rsidRPr="003D3B2B" w:rsidRDefault="006F6AE2" w:rsidP="006F6AE2">
            <w:pPr>
              <w:rPr>
                <w:rFonts w:ascii="Arial" w:hAnsi="Arial" w:cs="Arial"/>
                <w:sz w:val="18"/>
                <w:szCs w:val="18"/>
              </w:rPr>
            </w:pP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87" w:type="dxa"/>
            <w:vAlign w:val="center"/>
          </w:tcPr>
          <w:p w14:paraId="154D8607" w14:textId="624FACA0" w:rsidR="006F6AE2" w:rsidRPr="003D3B2B" w:rsidRDefault="006F6AE2" w:rsidP="006F6AE2">
            <w:pPr>
              <w:rPr>
                <w:rFonts w:ascii="Arial" w:hAnsi="Arial" w:cs="Arial"/>
                <w:sz w:val="18"/>
                <w:szCs w:val="18"/>
              </w:rPr>
            </w:pP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A1B7E47" w14:textId="11DC5124" w:rsidR="006F6AE2" w:rsidRPr="003D3B2B" w:rsidRDefault="006F6AE2" w:rsidP="006F6AE2">
            <w:pPr>
              <w:rPr>
                <w:rFonts w:ascii="Arial" w:hAnsi="Arial" w:cs="Arial"/>
                <w:sz w:val="18"/>
                <w:szCs w:val="18"/>
              </w:rPr>
            </w:pP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vAlign w:val="center"/>
          </w:tcPr>
          <w:p w14:paraId="6BC84B6C" w14:textId="0E4B3697" w:rsidR="006F6AE2" w:rsidRPr="003D3B2B" w:rsidRDefault="006F6AE2" w:rsidP="006F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64" w:type="dxa"/>
            <w:gridSpan w:val="2"/>
            <w:shd w:val="clear" w:color="auto" w:fill="CCFFCC"/>
            <w:vAlign w:val="center"/>
          </w:tcPr>
          <w:p w14:paraId="7E026212" w14:textId="4E03C139" w:rsidR="006F6AE2" w:rsidRPr="003D3B2B" w:rsidRDefault="006F6AE2" w:rsidP="006F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79" w:type="dxa"/>
            <w:gridSpan w:val="2"/>
            <w:shd w:val="clear" w:color="auto" w:fill="CCFFCC"/>
            <w:vAlign w:val="center"/>
          </w:tcPr>
          <w:p w14:paraId="3C7945D9" w14:textId="14EFD3E5" w:rsidR="006F6AE2" w:rsidRPr="003D3B2B" w:rsidRDefault="006F6AE2" w:rsidP="006F6AE2">
            <w:pPr>
              <w:rPr>
                <w:rFonts w:ascii="Arial" w:hAnsi="Arial" w:cs="Arial"/>
                <w:sz w:val="18"/>
                <w:szCs w:val="18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F6AE2" w:rsidRPr="00420A4E" w14:paraId="531DE9A1" w14:textId="77777777" w:rsidTr="00E15239">
        <w:trPr>
          <w:trHeight w:val="340"/>
        </w:trPr>
        <w:tc>
          <w:tcPr>
            <w:tcW w:w="698" w:type="dxa"/>
            <w:vAlign w:val="center"/>
          </w:tcPr>
          <w:p w14:paraId="01E693C5" w14:textId="3CA41A07" w:rsidR="006F6AE2" w:rsidRPr="003D3B2B" w:rsidRDefault="006F6AE2" w:rsidP="006F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57" w:type="dxa"/>
            <w:vAlign w:val="center"/>
          </w:tcPr>
          <w:p w14:paraId="05BF9BC6" w14:textId="018CDA19" w:rsidR="006F6AE2" w:rsidRPr="003D3B2B" w:rsidRDefault="006F6AE2" w:rsidP="006F6AE2">
            <w:pPr>
              <w:rPr>
                <w:rFonts w:ascii="Arial" w:hAnsi="Arial" w:cs="Arial"/>
                <w:sz w:val="18"/>
                <w:szCs w:val="18"/>
              </w:rPr>
            </w:pP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83" w:type="dxa"/>
            <w:vAlign w:val="center"/>
          </w:tcPr>
          <w:p w14:paraId="22C7BF0B" w14:textId="6802B299" w:rsidR="006F6AE2" w:rsidRPr="003D3B2B" w:rsidRDefault="006F6AE2" w:rsidP="006F6AE2">
            <w:pPr>
              <w:rPr>
                <w:rFonts w:ascii="Arial" w:hAnsi="Arial" w:cs="Arial"/>
                <w:sz w:val="18"/>
                <w:szCs w:val="18"/>
              </w:rPr>
            </w:pP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87" w:type="dxa"/>
            <w:vAlign w:val="center"/>
          </w:tcPr>
          <w:p w14:paraId="63F8D7BC" w14:textId="00FE768B" w:rsidR="006F6AE2" w:rsidRPr="003D3B2B" w:rsidRDefault="006F6AE2" w:rsidP="006F6AE2">
            <w:pPr>
              <w:rPr>
                <w:rFonts w:ascii="Arial" w:hAnsi="Arial" w:cs="Arial"/>
                <w:sz w:val="18"/>
                <w:szCs w:val="18"/>
              </w:rPr>
            </w:pP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C793494" w14:textId="1AC31C7C" w:rsidR="006F6AE2" w:rsidRPr="003D3B2B" w:rsidRDefault="006F6AE2" w:rsidP="006F6AE2">
            <w:pPr>
              <w:rPr>
                <w:rFonts w:ascii="Arial" w:hAnsi="Arial" w:cs="Arial"/>
                <w:sz w:val="18"/>
                <w:szCs w:val="18"/>
              </w:rPr>
            </w:pP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vAlign w:val="center"/>
          </w:tcPr>
          <w:p w14:paraId="30E2FBDE" w14:textId="07F6FC80" w:rsidR="006F6AE2" w:rsidRPr="003D3B2B" w:rsidRDefault="006F6AE2" w:rsidP="006F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64" w:type="dxa"/>
            <w:gridSpan w:val="2"/>
            <w:shd w:val="clear" w:color="auto" w:fill="CCFFCC"/>
            <w:vAlign w:val="center"/>
          </w:tcPr>
          <w:p w14:paraId="0EE52EEC" w14:textId="5F1A3F0E" w:rsidR="006F6AE2" w:rsidRPr="003D3B2B" w:rsidRDefault="006F6AE2" w:rsidP="006F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79" w:type="dxa"/>
            <w:gridSpan w:val="2"/>
            <w:shd w:val="clear" w:color="auto" w:fill="CCFFCC"/>
            <w:vAlign w:val="center"/>
          </w:tcPr>
          <w:p w14:paraId="0945BADA" w14:textId="6CFF65D8" w:rsidR="006F6AE2" w:rsidRPr="003D3B2B" w:rsidRDefault="006F6AE2" w:rsidP="006F6AE2">
            <w:pPr>
              <w:rPr>
                <w:rFonts w:ascii="Arial" w:hAnsi="Arial" w:cs="Arial"/>
                <w:sz w:val="18"/>
                <w:szCs w:val="18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F6AE2" w:rsidRPr="00420A4E" w14:paraId="72984DDC" w14:textId="77777777" w:rsidTr="00E15239">
        <w:trPr>
          <w:trHeight w:val="340"/>
        </w:trPr>
        <w:tc>
          <w:tcPr>
            <w:tcW w:w="698" w:type="dxa"/>
            <w:vAlign w:val="center"/>
          </w:tcPr>
          <w:p w14:paraId="3D989450" w14:textId="54677817" w:rsidR="006F6AE2" w:rsidRPr="003D3B2B" w:rsidRDefault="006F6AE2" w:rsidP="006F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57" w:type="dxa"/>
            <w:vAlign w:val="center"/>
          </w:tcPr>
          <w:p w14:paraId="217E9E33" w14:textId="1397A1CA" w:rsidR="006F6AE2" w:rsidRPr="003D3B2B" w:rsidRDefault="006F6AE2" w:rsidP="006F6AE2">
            <w:pPr>
              <w:rPr>
                <w:rFonts w:ascii="Arial" w:hAnsi="Arial" w:cs="Arial"/>
                <w:sz w:val="18"/>
                <w:szCs w:val="18"/>
              </w:rPr>
            </w:pP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83" w:type="dxa"/>
            <w:vAlign w:val="center"/>
          </w:tcPr>
          <w:p w14:paraId="1187DBE7" w14:textId="4A8A9935" w:rsidR="006F6AE2" w:rsidRPr="003D3B2B" w:rsidRDefault="006F6AE2" w:rsidP="006F6AE2">
            <w:pPr>
              <w:rPr>
                <w:rFonts w:ascii="Arial" w:hAnsi="Arial" w:cs="Arial"/>
                <w:sz w:val="18"/>
                <w:szCs w:val="18"/>
              </w:rPr>
            </w:pP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87" w:type="dxa"/>
            <w:vAlign w:val="center"/>
          </w:tcPr>
          <w:p w14:paraId="240BEA70" w14:textId="3D166F7D" w:rsidR="006F6AE2" w:rsidRPr="003D3B2B" w:rsidRDefault="006F6AE2" w:rsidP="006F6AE2">
            <w:pPr>
              <w:rPr>
                <w:rFonts w:ascii="Arial" w:hAnsi="Arial" w:cs="Arial"/>
                <w:sz w:val="18"/>
                <w:szCs w:val="18"/>
              </w:rPr>
            </w:pP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82D8308" w14:textId="4A286E27" w:rsidR="006F6AE2" w:rsidRPr="003D3B2B" w:rsidRDefault="006F6AE2" w:rsidP="006F6AE2">
            <w:pPr>
              <w:rPr>
                <w:rFonts w:ascii="Arial" w:hAnsi="Arial" w:cs="Arial"/>
                <w:sz w:val="18"/>
                <w:szCs w:val="18"/>
              </w:rPr>
            </w:pP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vAlign w:val="center"/>
          </w:tcPr>
          <w:p w14:paraId="0508BA87" w14:textId="29416AAE" w:rsidR="006F6AE2" w:rsidRPr="003D3B2B" w:rsidRDefault="006F6AE2" w:rsidP="006F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64" w:type="dxa"/>
            <w:gridSpan w:val="2"/>
            <w:shd w:val="clear" w:color="auto" w:fill="CCFFCC"/>
            <w:vAlign w:val="center"/>
          </w:tcPr>
          <w:p w14:paraId="3AE880D2" w14:textId="0CF1EFAB" w:rsidR="006F6AE2" w:rsidRPr="003D3B2B" w:rsidRDefault="006F6AE2" w:rsidP="006F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79" w:type="dxa"/>
            <w:gridSpan w:val="2"/>
            <w:shd w:val="clear" w:color="auto" w:fill="CCFFCC"/>
            <w:vAlign w:val="center"/>
          </w:tcPr>
          <w:p w14:paraId="04A2BF7A" w14:textId="1CF311B2" w:rsidR="006F6AE2" w:rsidRPr="003D3B2B" w:rsidRDefault="006F6AE2" w:rsidP="006F6AE2">
            <w:pPr>
              <w:rPr>
                <w:rFonts w:ascii="Arial" w:hAnsi="Arial" w:cs="Arial"/>
                <w:sz w:val="18"/>
                <w:szCs w:val="18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F6AE2" w:rsidRPr="00420A4E" w14:paraId="48F83747" w14:textId="77777777" w:rsidTr="00E15239">
        <w:trPr>
          <w:trHeight w:val="340"/>
        </w:trPr>
        <w:tc>
          <w:tcPr>
            <w:tcW w:w="698" w:type="dxa"/>
            <w:vAlign w:val="center"/>
          </w:tcPr>
          <w:p w14:paraId="57EFE702" w14:textId="117EBA81" w:rsidR="006F6AE2" w:rsidRPr="003D3B2B" w:rsidRDefault="006F6AE2" w:rsidP="006F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257" w:type="dxa"/>
            <w:vAlign w:val="center"/>
          </w:tcPr>
          <w:p w14:paraId="297E1BC2" w14:textId="3B267868" w:rsidR="006F6AE2" w:rsidRPr="003D3B2B" w:rsidRDefault="006F6AE2" w:rsidP="006F6AE2">
            <w:pPr>
              <w:rPr>
                <w:rFonts w:ascii="Arial" w:hAnsi="Arial" w:cs="Arial"/>
                <w:sz w:val="18"/>
                <w:szCs w:val="18"/>
              </w:rPr>
            </w:pP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83" w:type="dxa"/>
            <w:vAlign w:val="center"/>
          </w:tcPr>
          <w:p w14:paraId="65FBA7C2" w14:textId="4224693C" w:rsidR="006F6AE2" w:rsidRPr="003D3B2B" w:rsidRDefault="006F6AE2" w:rsidP="006F6AE2">
            <w:pPr>
              <w:rPr>
                <w:rFonts w:ascii="Arial" w:hAnsi="Arial" w:cs="Arial"/>
                <w:sz w:val="18"/>
                <w:szCs w:val="18"/>
              </w:rPr>
            </w:pP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87" w:type="dxa"/>
            <w:vAlign w:val="center"/>
          </w:tcPr>
          <w:p w14:paraId="025FA5DB" w14:textId="20BFE2B5" w:rsidR="006F6AE2" w:rsidRPr="003D3B2B" w:rsidRDefault="006F6AE2" w:rsidP="006F6AE2">
            <w:pPr>
              <w:rPr>
                <w:rFonts w:ascii="Arial" w:hAnsi="Arial" w:cs="Arial"/>
                <w:sz w:val="18"/>
                <w:szCs w:val="18"/>
              </w:rPr>
            </w:pP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A6A7703" w14:textId="0C16B559" w:rsidR="006F6AE2" w:rsidRPr="003D3B2B" w:rsidRDefault="006F6AE2" w:rsidP="006F6AE2">
            <w:pPr>
              <w:rPr>
                <w:rFonts w:ascii="Arial" w:hAnsi="Arial" w:cs="Arial"/>
                <w:sz w:val="18"/>
                <w:szCs w:val="18"/>
              </w:rPr>
            </w:pP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vAlign w:val="center"/>
          </w:tcPr>
          <w:p w14:paraId="51646743" w14:textId="4DA6672F" w:rsidR="006F6AE2" w:rsidRPr="003D3B2B" w:rsidRDefault="006F6AE2" w:rsidP="006F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64" w:type="dxa"/>
            <w:gridSpan w:val="2"/>
            <w:shd w:val="clear" w:color="auto" w:fill="CCFFCC"/>
            <w:vAlign w:val="center"/>
          </w:tcPr>
          <w:p w14:paraId="13DA5686" w14:textId="38841A62" w:rsidR="006F6AE2" w:rsidRPr="003D3B2B" w:rsidRDefault="006F6AE2" w:rsidP="006F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79" w:type="dxa"/>
            <w:gridSpan w:val="2"/>
            <w:shd w:val="clear" w:color="auto" w:fill="CCFFCC"/>
            <w:vAlign w:val="center"/>
          </w:tcPr>
          <w:p w14:paraId="3A361CB6" w14:textId="33FAA7D1" w:rsidR="006F6AE2" w:rsidRPr="003D3B2B" w:rsidRDefault="006F6AE2" w:rsidP="006F6AE2">
            <w:pPr>
              <w:rPr>
                <w:rFonts w:ascii="Arial" w:hAnsi="Arial" w:cs="Arial"/>
                <w:sz w:val="18"/>
                <w:szCs w:val="18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F6AE2" w:rsidRPr="00420A4E" w14:paraId="29827E99" w14:textId="77777777" w:rsidTr="00E15239">
        <w:trPr>
          <w:trHeight w:val="340"/>
        </w:trPr>
        <w:tc>
          <w:tcPr>
            <w:tcW w:w="698" w:type="dxa"/>
            <w:vAlign w:val="center"/>
          </w:tcPr>
          <w:p w14:paraId="5675EC4E" w14:textId="607D2631" w:rsidR="006F6AE2" w:rsidRDefault="006F6AE2" w:rsidP="006F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57" w:type="dxa"/>
            <w:vAlign w:val="center"/>
          </w:tcPr>
          <w:p w14:paraId="04F73FE3" w14:textId="22E2312F" w:rsidR="006F6AE2" w:rsidRPr="009201CB" w:rsidRDefault="006F6AE2" w:rsidP="006F6A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83" w:type="dxa"/>
            <w:vAlign w:val="center"/>
          </w:tcPr>
          <w:p w14:paraId="1C5A88E3" w14:textId="5A859750" w:rsidR="006F6AE2" w:rsidRPr="001D2278" w:rsidRDefault="006F6AE2" w:rsidP="006F6A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87" w:type="dxa"/>
            <w:vAlign w:val="center"/>
          </w:tcPr>
          <w:p w14:paraId="58422064" w14:textId="520ABD97" w:rsidR="006F6AE2" w:rsidRPr="00E31938" w:rsidRDefault="006F6AE2" w:rsidP="006F6A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BE17171" w14:textId="0118286B" w:rsidR="006F6AE2" w:rsidRPr="005969A0" w:rsidRDefault="006F6AE2" w:rsidP="006F6A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vAlign w:val="center"/>
          </w:tcPr>
          <w:p w14:paraId="12CA0972" w14:textId="16D34D31" w:rsidR="006F6AE2" w:rsidRPr="004B322B" w:rsidRDefault="006F6AE2" w:rsidP="006F6A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64" w:type="dxa"/>
            <w:gridSpan w:val="2"/>
            <w:shd w:val="clear" w:color="auto" w:fill="CCFFCC"/>
            <w:vAlign w:val="center"/>
          </w:tcPr>
          <w:p w14:paraId="6BD90499" w14:textId="43450CBF" w:rsidR="006F6AE2" w:rsidRPr="000B3490" w:rsidRDefault="006F6AE2" w:rsidP="006F6A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79" w:type="dxa"/>
            <w:gridSpan w:val="2"/>
            <w:shd w:val="clear" w:color="auto" w:fill="CCFFCC"/>
            <w:vAlign w:val="center"/>
          </w:tcPr>
          <w:p w14:paraId="7F924588" w14:textId="4B06C65A" w:rsidR="006F6AE2" w:rsidRPr="000B3490" w:rsidRDefault="006F6AE2" w:rsidP="006F6A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F6AE2" w:rsidRPr="00420A4E" w14:paraId="72EC741E" w14:textId="77777777" w:rsidTr="00E15239">
        <w:trPr>
          <w:trHeight w:val="340"/>
        </w:trPr>
        <w:tc>
          <w:tcPr>
            <w:tcW w:w="698" w:type="dxa"/>
            <w:vAlign w:val="center"/>
          </w:tcPr>
          <w:p w14:paraId="064D9CB7" w14:textId="735F793F" w:rsidR="006F6AE2" w:rsidRDefault="006F6AE2" w:rsidP="006F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257" w:type="dxa"/>
            <w:vAlign w:val="center"/>
          </w:tcPr>
          <w:p w14:paraId="6A81CE47" w14:textId="5DF44D73" w:rsidR="006F6AE2" w:rsidRPr="009201CB" w:rsidRDefault="006F6AE2" w:rsidP="006F6A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83" w:type="dxa"/>
            <w:vAlign w:val="center"/>
          </w:tcPr>
          <w:p w14:paraId="10D363AB" w14:textId="004C1E0E" w:rsidR="006F6AE2" w:rsidRPr="001D2278" w:rsidRDefault="006F6AE2" w:rsidP="006F6A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87" w:type="dxa"/>
            <w:vAlign w:val="center"/>
          </w:tcPr>
          <w:p w14:paraId="18A363DA" w14:textId="0329BA6F" w:rsidR="006F6AE2" w:rsidRPr="00E31938" w:rsidRDefault="006F6AE2" w:rsidP="006F6A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F3A55AC" w14:textId="72E1E267" w:rsidR="006F6AE2" w:rsidRPr="005969A0" w:rsidRDefault="006F6AE2" w:rsidP="006F6A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vAlign w:val="center"/>
          </w:tcPr>
          <w:p w14:paraId="0BF57929" w14:textId="5EB78CD4" w:rsidR="006F6AE2" w:rsidRPr="004B322B" w:rsidRDefault="006F6AE2" w:rsidP="006F6A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64" w:type="dxa"/>
            <w:gridSpan w:val="2"/>
            <w:shd w:val="clear" w:color="auto" w:fill="CCFFCC"/>
            <w:vAlign w:val="center"/>
          </w:tcPr>
          <w:p w14:paraId="6335CCEB" w14:textId="42A291EF" w:rsidR="006F6AE2" w:rsidRPr="000B3490" w:rsidRDefault="006F6AE2" w:rsidP="006F6A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79" w:type="dxa"/>
            <w:gridSpan w:val="2"/>
            <w:shd w:val="clear" w:color="auto" w:fill="CCFFCC"/>
            <w:vAlign w:val="center"/>
          </w:tcPr>
          <w:p w14:paraId="220347F6" w14:textId="71C54D65" w:rsidR="006F6AE2" w:rsidRPr="000B3490" w:rsidRDefault="006F6AE2" w:rsidP="006F6A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F6AE2" w:rsidRPr="00420A4E" w14:paraId="386A9310" w14:textId="77777777" w:rsidTr="00E15239">
        <w:trPr>
          <w:trHeight w:val="340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02C0BA49" w14:textId="1D90B167" w:rsidR="006F6AE2" w:rsidRPr="003D3B2B" w:rsidRDefault="006F6AE2" w:rsidP="006F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2B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14:paraId="36B730AD" w14:textId="0DAF1E13" w:rsidR="006F6AE2" w:rsidRPr="003D3B2B" w:rsidRDefault="006F6AE2" w:rsidP="006F6AE2">
            <w:pPr>
              <w:rPr>
                <w:rFonts w:ascii="Arial" w:hAnsi="Arial" w:cs="Arial"/>
                <w:sz w:val="18"/>
                <w:szCs w:val="18"/>
              </w:rPr>
            </w:pP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14:paraId="2CD3327F" w14:textId="721C14CE" w:rsidR="006F6AE2" w:rsidRPr="003D3B2B" w:rsidRDefault="006F6AE2" w:rsidP="006F6AE2">
            <w:pPr>
              <w:rPr>
                <w:rFonts w:ascii="Arial" w:hAnsi="Arial" w:cs="Arial"/>
                <w:sz w:val="18"/>
                <w:szCs w:val="18"/>
              </w:rPr>
            </w:pP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87" w:type="dxa"/>
            <w:tcBorders>
              <w:bottom w:val="single" w:sz="4" w:space="0" w:color="auto"/>
            </w:tcBorders>
            <w:vAlign w:val="center"/>
          </w:tcPr>
          <w:p w14:paraId="3D44EDDB" w14:textId="4824DF1E" w:rsidR="006F6AE2" w:rsidRPr="003D3B2B" w:rsidRDefault="006F6AE2" w:rsidP="006F6AE2">
            <w:pPr>
              <w:rPr>
                <w:rFonts w:ascii="Arial" w:hAnsi="Arial" w:cs="Arial"/>
                <w:sz w:val="18"/>
                <w:szCs w:val="18"/>
              </w:rPr>
            </w:pP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865BB7C" w14:textId="2295D7BC" w:rsidR="006F6AE2" w:rsidRPr="003D3B2B" w:rsidRDefault="006F6AE2" w:rsidP="006F6AE2">
            <w:pPr>
              <w:rPr>
                <w:rFonts w:ascii="Arial" w:hAnsi="Arial" w:cs="Arial"/>
                <w:sz w:val="18"/>
                <w:szCs w:val="18"/>
              </w:rPr>
            </w:pP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vAlign w:val="center"/>
          </w:tcPr>
          <w:p w14:paraId="11D63E1F" w14:textId="2A99A991" w:rsidR="006F6AE2" w:rsidRPr="003D3B2B" w:rsidRDefault="006F6AE2" w:rsidP="006F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64" w:type="dxa"/>
            <w:gridSpan w:val="2"/>
            <w:shd w:val="clear" w:color="auto" w:fill="CCFFCC"/>
            <w:vAlign w:val="center"/>
          </w:tcPr>
          <w:p w14:paraId="6319D5F8" w14:textId="116D738A" w:rsidR="006F6AE2" w:rsidRPr="003D3B2B" w:rsidRDefault="006F6AE2" w:rsidP="006F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79" w:type="dxa"/>
            <w:gridSpan w:val="2"/>
            <w:shd w:val="clear" w:color="auto" w:fill="CCFFCC"/>
            <w:vAlign w:val="center"/>
          </w:tcPr>
          <w:p w14:paraId="71327976" w14:textId="3321A57D" w:rsidR="006F6AE2" w:rsidRPr="003D3B2B" w:rsidRDefault="006F6AE2" w:rsidP="006F6AE2">
            <w:pPr>
              <w:rPr>
                <w:rFonts w:ascii="Arial" w:hAnsi="Arial" w:cs="Arial"/>
                <w:sz w:val="18"/>
                <w:szCs w:val="18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F6AE2" w:rsidRPr="00420A4E" w14:paraId="720E465F" w14:textId="77777777" w:rsidTr="00E15239">
        <w:trPr>
          <w:trHeight w:val="340"/>
        </w:trPr>
        <w:tc>
          <w:tcPr>
            <w:tcW w:w="8642" w:type="dxa"/>
            <w:gridSpan w:val="5"/>
            <w:tcBorders>
              <w:left w:val="nil"/>
              <w:bottom w:val="nil"/>
            </w:tcBorders>
            <w:vAlign w:val="center"/>
          </w:tcPr>
          <w:p w14:paraId="05F7D731" w14:textId="77777777" w:rsidR="006F6AE2" w:rsidRPr="006F6AE2" w:rsidRDefault="006F6AE2" w:rsidP="00735A3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6AE2">
              <w:rPr>
                <w:rFonts w:ascii="Arial" w:hAnsi="Arial" w:cs="Arial"/>
                <w:b/>
                <w:bCs/>
                <w:sz w:val="18"/>
                <w:szCs w:val="18"/>
              </w:rPr>
              <w:t>(Zwischen-)Summe/Übertrag</w:t>
            </w:r>
          </w:p>
        </w:tc>
        <w:tc>
          <w:tcPr>
            <w:tcW w:w="1389" w:type="dxa"/>
            <w:gridSpan w:val="2"/>
            <w:vAlign w:val="center"/>
          </w:tcPr>
          <w:p w14:paraId="6B989591" w14:textId="5713BB15" w:rsidR="006F6AE2" w:rsidRPr="003D3B2B" w:rsidRDefault="006F6AE2" w:rsidP="00735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622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64" w:type="dxa"/>
            <w:gridSpan w:val="2"/>
            <w:tcBorders>
              <w:bottom w:val="nil"/>
              <w:right w:val="nil"/>
            </w:tcBorders>
          </w:tcPr>
          <w:p w14:paraId="57AEC3D3" w14:textId="77777777" w:rsidR="006F6AE2" w:rsidRPr="003D3B2B" w:rsidRDefault="006F6AE2" w:rsidP="00420A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7" w:type="dxa"/>
            <w:tcBorders>
              <w:left w:val="nil"/>
              <w:bottom w:val="nil"/>
              <w:right w:val="nil"/>
            </w:tcBorders>
          </w:tcPr>
          <w:p w14:paraId="669B6212" w14:textId="77777777" w:rsidR="006F6AE2" w:rsidRPr="003D3B2B" w:rsidRDefault="006F6AE2" w:rsidP="00420A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F61107" w14:textId="77777777" w:rsidR="009565B8" w:rsidRDefault="009565B8" w:rsidP="00420A4E">
      <w:pPr>
        <w:spacing w:after="0" w:line="240" w:lineRule="auto"/>
        <w:rPr>
          <w:rFonts w:ascii="Arial" w:hAnsi="Arial" w:cs="Arial"/>
          <w:sz w:val="20"/>
          <w:szCs w:val="20"/>
        </w:rPr>
        <w:sectPr w:rsidR="009565B8" w:rsidSect="009565B8">
          <w:pgSz w:w="15840" w:h="12240" w:orient="landscape"/>
          <w:pgMar w:top="907" w:right="1134" w:bottom="851" w:left="1134" w:header="567" w:footer="567" w:gutter="0"/>
          <w:cols w:space="720"/>
          <w:docGrid w:linePitch="360"/>
        </w:sectPr>
      </w:pPr>
    </w:p>
    <w:p w14:paraId="568C46FB" w14:textId="77777777" w:rsidR="006F6AE2" w:rsidRDefault="006F6AE2" w:rsidP="00420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3562" w:type="dxa"/>
        <w:tblLook w:val="04A0" w:firstRow="1" w:lastRow="0" w:firstColumn="1" w:lastColumn="0" w:noHBand="0" w:noVBand="1"/>
      </w:tblPr>
      <w:tblGrid>
        <w:gridCol w:w="698"/>
        <w:gridCol w:w="1257"/>
        <w:gridCol w:w="1583"/>
        <w:gridCol w:w="3687"/>
        <w:gridCol w:w="1417"/>
        <w:gridCol w:w="1377"/>
        <w:gridCol w:w="12"/>
        <w:gridCol w:w="1052"/>
        <w:gridCol w:w="12"/>
        <w:gridCol w:w="2467"/>
      </w:tblGrid>
      <w:tr w:rsidR="006F6AE2" w:rsidRPr="00420A4E" w14:paraId="61CB035C" w14:textId="77777777" w:rsidTr="00A1421E">
        <w:trPr>
          <w:trHeight w:val="382"/>
        </w:trPr>
        <w:tc>
          <w:tcPr>
            <w:tcW w:w="698" w:type="dxa"/>
            <w:vMerge w:val="restart"/>
            <w:shd w:val="clear" w:color="auto" w:fill="FFFFCC"/>
            <w:vAlign w:val="center"/>
          </w:tcPr>
          <w:p w14:paraId="02498910" w14:textId="77777777" w:rsidR="006F6AE2" w:rsidRPr="006F6AE2" w:rsidRDefault="006F6AE2" w:rsidP="00A142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6AE2">
              <w:rPr>
                <w:rFonts w:ascii="Arial" w:hAnsi="Arial" w:cs="Arial"/>
                <w:b/>
                <w:sz w:val="16"/>
                <w:szCs w:val="16"/>
              </w:rPr>
              <w:t>lfd.</w:t>
            </w:r>
          </w:p>
          <w:p w14:paraId="5A1BE182" w14:textId="77777777" w:rsidR="006F6AE2" w:rsidRPr="006F6AE2" w:rsidRDefault="006F6AE2" w:rsidP="00A142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6AE2">
              <w:rPr>
                <w:rFonts w:ascii="Arial" w:hAnsi="Arial" w:cs="Arial"/>
                <w:b/>
                <w:sz w:val="16"/>
                <w:szCs w:val="16"/>
              </w:rPr>
              <w:t>Nr.</w:t>
            </w:r>
          </w:p>
        </w:tc>
        <w:tc>
          <w:tcPr>
            <w:tcW w:w="1257" w:type="dxa"/>
            <w:vMerge w:val="restart"/>
            <w:shd w:val="clear" w:color="auto" w:fill="FFFFCC"/>
            <w:vAlign w:val="center"/>
          </w:tcPr>
          <w:p w14:paraId="7AA728FE" w14:textId="77777777" w:rsidR="006F6AE2" w:rsidRPr="006F6AE2" w:rsidRDefault="006F6AE2" w:rsidP="00A142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6AE2">
              <w:rPr>
                <w:rFonts w:ascii="Arial" w:hAnsi="Arial" w:cs="Arial"/>
                <w:b/>
                <w:sz w:val="16"/>
                <w:szCs w:val="16"/>
              </w:rPr>
              <w:t>Rechnungs-</w:t>
            </w:r>
          </w:p>
          <w:p w14:paraId="79DC9746" w14:textId="77777777" w:rsidR="006F6AE2" w:rsidRPr="006F6AE2" w:rsidRDefault="006F6AE2" w:rsidP="00A142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6AE2">
              <w:rPr>
                <w:rFonts w:ascii="Arial" w:hAnsi="Arial" w:cs="Arial"/>
                <w:b/>
                <w:sz w:val="16"/>
                <w:szCs w:val="16"/>
              </w:rPr>
              <w:t>datum</w:t>
            </w:r>
          </w:p>
        </w:tc>
        <w:tc>
          <w:tcPr>
            <w:tcW w:w="1583" w:type="dxa"/>
            <w:vMerge w:val="restart"/>
            <w:shd w:val="clear" w:color="auto" w:fill="FFFFCC"/>
            <w:vAlign w:val="center"/>
          </w:tcPr>
          <w:p w14:paraId="1EA45423" w14:textId="77777777" w:rsidR="006F6AE2" w:rsidRPr="006F6AE2" w:rsidRDefault="006F6AE2" w:rsidP="00A142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6AE2">
              <w:rPr>
                <w:rFonts w:ascii="Arial" w:hAnsi="Arial" w:cs="Arial"/>
                <w:b/>
                <w:sz w:val="16"/>
                <w:szCs w:val="16"/>
              </w:rPr>
              <w:t>Rechnungs-</w:t>
            </w:r>
          </w:p>
          <w:p w14:paraId="213C985C" w14:textId="77777777" w:rsidR="006F6AE2" w:rsidRPr="006F6AE2" w:rsidRDefault="006F6AE2" w:rsidP="00A142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6AE2">
              <w:rPr>
                <w:rFonts w:ascii="Arial" w:hAnsi="Arial" w:cs="Arial"/>
                <w:b/>
                <w:sz w:val="16"/>
                <w:szCs w:val="16"/>
              </w:rPr>
              <w:t>aussteller/in</w:t>
            </w:r>
          </w:p>
        </w:tc>
        <w:tc>
          <w:tcPr>
            <w:tcW w:w="3687" w:type="dxa"/>
            <w:vMerge w:val="restart"/>
            <w:shd w:val="clear" w:color="auto" w:fill="FFFFCC"/>
            <w:vAlign w:val="center"/>
          </w:tcPr>
          <w:p w14:paraId="2CADCC80" w14:textId="77777777" w:rsidR="006F6AE2" w:rsidRPr="006F6AE2" w:rsidRDefault="006F6AE2" w:rsidP="00A142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6AE2">
              <w:rPr>
                <w:rFonts w:ascii="Arial" w:hAnsi="Arial" w:cs="Arial"/>
                <w:b/>
                <w:sz w:val="16"/>
                <w:szCs w:val="16"/>
              </w:rPr>
              <w:t xml:space="preserve">Genaue Bezeichnung </w:t>
            </w:r>
          </w:p>
          <w:p w14:paraId="228B247E" w14:textId="77777777" w:rsidR="006F6AE2" w:rsidRPr="006F6AE2" w:rsidRDefault="006F6AE2" w:rsidP="00A142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6AE2">
              <w:rPr>
                <w:rFonts w:ascii="Arial" w:hAnsi="Arial" w:cs="Arial"/>
                <w:b/>
                <w:sz w:val="16"/>
                <w:szCs w:val="16"/>
              </w:rPr>
              <w:t>der Ausgabenart</w:t>
            </w:r>
          </w:p>
        </w:tc>
        <w:tc>
          <w:tcPr>
            <w:tcW w:w="1417" w:type="dxa"/>
            <w:shd w:val="clear" w:color="auto" w:fill="FFFFCC"/>
            <w:vAlign w:val="center"/>
          </w:tcPr>
          <w:p w14:paraId="4F03AF05" w14:textId="77777777" w:rsidR="006F6AE2" w:rsidRPr="006F6AE2" w:rsidRDefault="006F6AE2" w:rsidP="00A142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6AE2">
              <w:rPr>
                <w:rFonts w:ascii="Arial" w:hAnsi="Arial" w:cs="Arial"/>
                <w:b/>
                <w:sz w:val="16"/>
                <w:szCs w:val="16"/>
              </w:rPr>
              <w:t>Kostenposition</w:t>
            </w:r>
          </w:p>
        </w:tc>
        <w:tc>
          <w:tcPr>
            <w:tcW w:w="1377" w:type="dxa"/>
            <w:vMerge w:val="restart"/>
            <w:shd w:val="clear" w:color="auto" w:fill="FFFFCC"/>
            <w:vAlign w:val="center"/>
          </w:tcPr>
          <w:p w14:paraId="5B5E23F6" w14:textId="77777777" w:rsidR="006F6AE2" w:rsidRPr="006F6AE2" w:rsidRDefault="006F6AE2" w:rsidP="00A142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6AE2">
              <w:rPr>
                <w:rFonts w:ascii="Arial" w:hAnsi="Arial" w:cs="Arial"/>
                <w:b/>
                <w:sz w:val="16"/>
                <w:szCs w:val="16"/>
              </w:rPr>
              <w:t>Rechnungs-</w:t>
            </w:r>
          </w:p>
          <w:p w14:paraId="459689B4" w14:textId="77777777" w:rsidR="006F6AE2" w:rsidRPr="006F6AE2" w:rsidRDefault="006F6AE2" w:rsidP="00A142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6AE2">
              <w:rPr>
                <w:rFonts w:ascii="Arial" w:hAnsi="Arial" w:cs="Arial"/>
                <w:b/>
                <w:sz w:val="16"/>
                <w:szCs w:val="16"/>
              </w:rPr>
              <w:t>betrag (EUR)</w:t>
            </w:r>
          </w:p>
        </w:tc>
        <w:tc>
          <w:tcPr>
            <w:tcW w:w="3543" w:type="dxa"/>
            <w:gridSpan w:val="4"/>
            <w:shd w:val="clear" w:color="auto" w:fill="CCFFCC"/>
            <w:vAlign w:val="center"/>
          </w:tcPr>
          <w:p w14:paraId="3B2DA977" w14:textId="77777777" w:rsidR="006F6AE2" w:rsidRPr="006F6AE2" w:rsidRDefault="006F6AE2" w:rsidP="00A142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6AE2">
              <w:rPr>
                <w:rFonts w:ascii="Arial" w:hAnsi="Arial" w:cs="Arial"/>
                <w:b/>
                <w:sz w:val="16"/>
                <w:szCs w:val="16"/>
              </w:rPr>
              <w:t>Nur für interne Zwecke</w:t>
            </w:r>
          </w:p>
        </w:tc>
      </w:tr>
      <w:tr w:rsidR="006F6AE2" w:rsidRPr="00420A4E" w14:paraId="3200B373" w14:textId="77777777" w:rsidTr="00A1421E">
        <w:trPr>
          <w:trHeight w:val="382"/>
        </w:trPr>
        <w:tc>
          <w:tcPr>
            <w:tcW w:w="698" w:type="dxa"/>
            <w:vMerge/>
          </w:tcPr>
          <w:p w14:paraId="444CC50D" w14:textId="77777777" w:rsidR="006F6AE2" w:rsidRPr="003D3B2B" w:rsidRDefault="006F6AE2" w:rsidP="00A1421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57" w:type="dxa"/>
            <w:vMerge/>
          </w:tcPr>
          <w:p w14:paraId="50305B63" w14:textId="77777777" w:rsidR="006F6AE2" w:rsidRPr="003D3B2B" w:rsidRDefault="006F6AE2" w:rsidP="00A1421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3" w:type="dxa"/>
            <w:vMerge/>
          </w:tcPr>
          <w:p w14:paraId="6A2ED2BC" w14:textId="77777777" w:rsidR="006F6AE2" w:rsidRPr="003D3B2B" w:rsidRDefault="006F6AE2" w:rsidP="00A1421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7" w:type="dxa"/>
            <w:vMerge/>
          </w:tcPr>
          <w:p w14:paraId="2157541C" w14:textId="77777777" w:rsidR="006F6AE2" w:rsidRPr="003D3B2B" w:rsidRDefault="006F6AE2" w:rsidP="00A1421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CC"/>
          </w:tcPr>
          <w:p w14:paraId="2E427989" w14:textId="77777777" w:rsidR="006F6AE2" w:rsidRPr="006F6AE2" w:rsidRDefault="006F6AE2" w:rsidP="00A1421E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6F6AE2">
              <w:rPr>
                <w:rFonts w:ascii="Arial" w:hAnsi="Arial" w:cs="Arial"/>
                <w:bCs/>
                <w:sz w:val="12"/>
                <w:szCs w:val="12"/>
              </w:rPr>
              <w:t>Wenn ausgewählte Kostenposi</w:t>
            </w:r>
            <w:r>
              <w:rPr>
                <w:rFonts w:ascii="Arial" w:hAnsi="Arial" w:cs="Arial"/>
                <w:bCs/>
                <w:sz w:val="12"/>
                <w:szCs w:val="12"/>
              </w:rPr>
              <w:softHyphen/>
            </w:r>
            <w:r w:rsidRPr="006F6AE2">
              <w:rPr>
                <w:rFonts w:ascii="Arial" w:hAnsi="Arial" w:cs="Arial"/>
                <w:bCs/>
                <w:sz w:val="12"/>
                <w:szCs w:val="12"/>
              </w:rPr>
              <w:t>tionen zweckgewidmet wurden, dürfen nur Belege, die diese Kostenposition betreffen, vorgelegt werden.</w:t>
            </w:r>
          </w:p>
        </w:tc>
        <w:tc>
          <w:tcPr>
            <w:tcW w:w="1377" w:type="dxa"/>
            <w:vMerge/>
          </w:tcPr>
          <w:p w14:paraId="473D3B8F" w14:textId="77777777" w:rsidR="006F6AE2" w:rsidRPr="006F6AE2" w:rsidRDefault="006F6AE2" w:rsidP="00A1421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2"/>
            <w:shd w:val="clear" w:color="auto" w:fill="CCFFCC"/>
            <w:vAlign w:val="center"/>
          </w:tcPr>
          <w:p w14:paraId="1322BF09" w14:textId="77777777" w:rsidR="006F6AE2" w:rsidRPr="006F6AE2" w:rsidRDefault="006F6AE2" w:rsidP="00A142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6AE2">
              <w:rPr>
                <w:rFonts w:ascii="Arial" w:hAnsi="Arial" w:cs="Arial"/>
                <w:b/>
                <w:sz w:val="16"/>
                <w:szCs w:val="16"/>
              </w:rPr>
              <w:t xml:space="preserve">Prüfung </w:t>
            </w:r>
          </w:p>
        </w:tc>
        <w:tc>
          <w:tcPr>
            <w:tcW w:w="2479" w:type="dxa"/>
            <w:gridSpan w:val="2"/>
            <w:shd w:val="clear" w:color="auto" w:fill="CCFFCC"/>
            <w:vAlign w:val="center"/>
          </w:tcPr>
          <w:p w14:paraId="370766D4" w14:textId="77777777" w:rsidR="006F6AE2" w:rsidRPr="006F6AE2" w:rsidRDefault="006F6AE2" w:rsidP="00A142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6AE2">
              <w:rPr>
                <w:rFonts w:ascii="Arial" w:hAnsi="Arial" w:cs="Arial"/>
                <w:b/>
                <w:sz w:val="16"/>
                <w:szCs w:val="16"/>
              </w:rPr>
              <w:t>Anmerkung</w:t>
            </w:r>
          </w:p>
        </w:tc>
      </w:tr>
      <w:tr w:rsidR="006F6AE2" w:rsidRPr="00420A4E" w14:paraId="274C0D86" w14:textId="77777777" w:rsidTr="00A1421E">
        <w:trPr>
          <w:trHeight w:val="340"/>
        </w:trPr>
        <w:tc>
          <w:tcPr>
            <w:tcW w:w="698" w:type="dxa"/>
            <w:vAlign w:val="center"/>
          </w:tcPr>
          <w:p w14:paraId="5FF113D9" w14:textId="77777777" w:rsidR="006F6AE2" w:rsidRPr="003D3B2B" w:rsidRDefault="006F6AE2" w:rsidP="00A14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57" w:type="dxa"/>
            <w:vAlign w:val="center"/>
          </w:tcPr>
          <w:p w14:paraId="3E935A34" w14:textId="77777777" w:rsidR="006F6AE2" w:rsidRPr="003D3B2B" w:rsidRDefault="006F6AE2" w:rsidP="00A1421E">
            <w:pPr>
              <w:rPr>
                <w:rFonts w:ascii="Arial" w:hAnsi="Arial" w:cs="Arial"/>
                <w:sz w:val="18"/>
                <w:szCs w:val="18"/>
              </w:rPr>
            </w:pP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83" w:type="dxa"/>
            <w:vAlign w:val="center"/>
          </w:tcPr>
          <w:p w14:paraId="35F845B9" w14:textId="77777777" w:rsidR="006F6AE2" w:rsidRPr="003D3B2B" w:rsidRDefault="006F6AE2" w:rsidP="00A1421E">
            <w:pPr>
              <w:rPr>
                <w:rFonts w:ascii="Arial" w:hAnsi="Arial" w:cs="Arial"/>
                <w:sz w:val="18"/>
                <w:szCs w:val="18"/>
              </w:rPr>
            </w:pP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87" w:type="dxa"/>
            <w:vAlign w:val="center"/>
          </w:tcPr>
          <w:p w14:paraId="109792F7" w14:textId="77777777" w:rsidR="006F6AE2" w:rsidRPr="003D3B2B" w:rsidRDefault="006F6AE2" w:rsidP="00A1421E">
            <w:pPr>
              <w:rPr>
                <w:rFonts w:ascii="Arial" w:hAnsi="Arial" w:cs="Arial"/>
                <w:sz w:val="18"/>
                <w:szCs w:val="18"/>
              </w:rPr>
            </w:pP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1EDCF85" w14:textId="77777777" w:rsidR="006F6AE2" w:rsidRPr="003D3B2B" w:rsidRDefault="006F6AE2" w:rsidP="00A1421E">
            <w:pPr>
              <w:rPr>
                <w:rFonts w:ascii="Arial" w:hAnsi="Arial" w:cs="Arial"/>
                <w:sz w:val="18"/>
                <w:szCs w:val="18"/>
              </w:rPr>
            </w:pP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vAlign w:val="center"/>
          </w:tcPr>
          <w:p w14:paraId="3B3EE73A" w14:textId="77777777" w:rsidR="006F6AE2" w:rsidRPr="003D3B2B" w:rsidRDefault="006F6AE2" w:rsidP="00A14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64" w:type="dxa"/>
            <w:gridSpan w:val="2"/>
            <w:shd w:val="clear" w:color="auto" w:fill="CCFFCC"/>
            <w:vAlign w:val="center"/>
          </w:tcPr>
          <w:p w14:paraId="7739619A" w14:textId="77777777" w:rsidR="006F6AE2" w:rsidRPr="003D3B2B" w:rsidRDefault="006F6AE2" w:rsidP="00A14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79" w:type="dxa"/>
            <w:gridSpan w:val="2"/>
            <w:shd w:val="clear" w:color="auto" w:fill="CCFFCC"/>
            <w:vAlign w:val="center"/>
          </w:tcPr>
          <w:p w14:paraId="6F62405C" w14:textId="77777777" w:rsidR="006F6AE2" w:rsidRPr="003D3B2B" w:rsidRDefault="006F6AE2" w:rsidP="00A1421E">
            <w:pPr>
              <w:rPr>
                <w:rFonts w:ascii="Arial" w:hAnsi="Arial" w:cs="Arial"/>
                <w:sz w:val="18"/>
                <w:szCs w:val="18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F6AE2" w:rsidRPr="00420A4E" w14:paraId="03654A1B" w14:textId="77777777" w:rsidTr="00A1421E">
        <w:trPr>
          <w:trHeight w:val="340"/>
        </w:trPr>
        <w:tc>
          <w:tcPr>
            <w:tcW w:w="698" w:type="dxa"/>
            <w:vAlign w:val="center"/>
          </w:tcPr>
          <w:p w14:paraId="2BAF8A26" w14:textId="77777777" w:rsidR="006F6AE2" w:rsidRPr="003D3B2B" w:rsidRDefault="006F6AE2" w:rsidP="00A14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2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57" w:type="dxa"/>
            <w:vAlign w:val="center"/>
          </w:tcPr>
          <w:p w14:paraId="08539DB0" w14:textId="77777777" w:rsidR="006F6AE2" w:rsidRPr="003D3B2B" w:rsidRDefault="006F6AE2" w:rsidP="00A1421E">
            <w:pPr>
              <w:rPr>
                <w:rFonts w:ascii="Arial" w:hAnsi="Arial" w:cs="Arial"/>
                <w:sz w:val="18"/>
                <w:szCs w:val="18"/>
              </w:rPr>
            </w:pP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83" w:type="dxa"/>
            <w:vAlign w:val="center"/>
          </w:tcPr>
          <w:p w14:paraId="0AD5202A" w14:textId="77777777" w:rsidR="006F6AE2" w:rsidRPr="003D3B2B" w:rsidRDefault="006F6AE2" w:rsidP="00A1421E">
            <w:pPr>
              <w:rPr>
                <w:rFonts w:ascii="Arial" w:hAnsi="Arial" w:cs="Arial"/>
                <w:sz w:val="18"/>
                <w:szCs w:val="18"/>
              </w:rPr>
            </w:pP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87" w:type="dxa"/>
            <w:vAlign w:val="center"/>
          </w:tcPr>
          <w:p w14:paraId="2D3F99B7" w14:textId="77777777" w:rsidR="006F6AE2" w:rsidRPr="003D3B2B" w:rsidRDefault="006F6AE2" w:rsidP="00A1421E">
            <w:pPr>
              <w:rPr>
                <w:rFonts w:ascii="Arial" w:hAnsi="Arial" w:cs="Arial"/>
                <w:sz w:val="18"/>
                <w:szCs w:val="18"/>
              </w:rPr>
            </w:pP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BF8CCA1" w14:textId="77777777" w:rsidR="006F6AE2" w:rsidRPr="003D3B2B" w:rsidRDefault="006F6AE2" w:rsidP="00A1421E">
            <w:pPr>
              <w:rPr>
                <w:rFonts w:ascii="Arial" w:hAnsi="Arial" w:cs="Arial"/>
                <w:sz w:val="18"/>
                <w:szCs w:val="18"/>
              </w:rPr>
            </w:pP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vAlign w:val="center"/>
          </w:tcPr>
          <w:p w14:paraId="12CF43D0" w14:textId="77777777" w:rsidR="006F6AE2" w:rsidRPr="003D3B2B" w:rsidRDefault="006F6AE2" w:rsidP="00A14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64" w:type="dxa"/>
            <w:gridSpan w:val="2"/>
            <w:shd w:val="clear" w:color="auto" w:fill="CCFFCC"/>
            <w:vAlign w:val="center"/>
          </w:tcPr>
          <w:p w14:paraId="346937D6" w14:textId="77777777" w:rsidR="006F6AE2" w:rsidRPr="003D3B2B" w:rsidRDefault="006F6AE2" w:rsidP="00A14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79" w:type="dxa"/>
            <w:gridSpan w:val="2"/>
            <w:shd w:val="clear" w:color="auto" w:fill="CCFFCC"/>
            <w:vAlign w:val="center"/>
          </w:tcPr>
          <w:p w14:paraId="438FEC33" w14:textId="77777777" w:rsidR="006F6AE2" w:rsidRPr="003D3B2B" w:rsidRDefault="006F6AE2" w:rsidP="00A1421E">
            <w:pPr>
              <w:rPr>
                <w:rFonts w:ascii="Arial" w:hAnsi="Arial" w:cs="Arial"/>
                <w:sz w:val="18"/>
                <w:szCs w:val="18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F6AE2" w:rsidRPr="00420A4E" w14:paraId="12112028" w14:textId="77777777" w:rsidTr="00A1421E">
        <w:trPr>
          <w:trHeight w:val="340"/>
        </w:trPr>
        <w:tc>
          <w:tcPr>
            <w:tcW w:w="698" w:type="dxa"/>
            <w:vAlign w:val="center"/>
          </w:tcPr>
          <w:p w14:paraId="5FD89EA9" w14:textId="77777777" w:rsidR="006F6AE2" w:rsidRPr="003D3B2B" w:rsidRDefault="006F6AE2" w:rsidP="00A14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2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57" w:type="dxa"/>
            <w:vAlign w:val="center"/>
          </w:tcPr>
          <w:p w14:paraId="144BA3B9" w14:textId="77777777" w:rsidR="006F6AE2" w:rsidRPr="003D3B2B" w:rsidRDefault="006F6AE2" w:rsidP="00A1421E">
            <w:pPr>
              <w:rPr>
                <w:rFonts w:ascii="Arial" w:hAnsi="Arial" w:cs="Arial"/>
                <w:sz w:val="18"/>
                <w:szCs w:val="18"/>
              </w:rPr>
            </w:pP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83" w:type="dxa"/>
            <w:vAlign w:val="center"/>
          </w:tcPr>
          <w:p w14:paraId="34D49A05" w14:textId="77777777" w:rsidR="006F6AE2" w:rsidRPr="003D3B2B" w:rsidRDefault="006F6AE2" w:rsidP="00A1421E">
            <w:pPr>
              <w:rPr>
                <w:rFonts w:ascii="Arial" w:hAnsi="Arial" w:cs="Arial"/>
                <w:sz w:val="18"/>
                <w:szCs w:val="18"/>
              </w:rPr>
            </w:pP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87" w:type="dxa"/>
            <w:vAlign w:val="center"/>
          </w:tcPr>
          <w:p w14:paraId="5B2572EE" w14:textId="77777777" w:rsidR="006F6AE2" w:rsidRPr="003D3B2B" w:rsidRDefault="006F6AE2" w:rsidP="00A1421E">
            <w:pPr>
              <w:rPr>
                <w:rFonts w:ascii="Arial" w:hAnsi="Arial" w:cs="Arial"/>
                <w:sz w:val="18"/>
                <w:szCs w:val="18"/>
              </w:rPr>
            </w:pP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6B6E861" w14:textId="77777777" w:rsidR="006F6AE2" w:rsidRPr="003D3B2B" w:rsidRDefault="006F6AE2" w:rsidP="00A1421E">
            <w:pPr>
              <w:rPr>
                <w:rFonts w:ascii="Arial" w:hAnsi="Arial" w:cs="Arial"/>
                <w:sz w:val="18"/>
                <w:szCs w:val="18"/>
              </w:rPr>
            </w:pP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vAlign w:val="center"/>
          </w:tcPr>
          <w:p w14:paraId="71FDBBDC" w14:textId="77777777" w:rsidR="006F6AE2" w:rsidRPr="003D3B2B" w:rsidRDefault="006F6AE2" w:rsidP="00A14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64" w:type="dxa"/>
            <w:gridSpan w:val="2"/>
            <w:shd w:val="clear" w:color="auto" w:fill="CCFFCC"/>
            <w:vAlign w:val="center"/>
          </w:tcPr>
          <w:p w14:paraId="2E1CD2F8" w14:textId="77777777" w:rsidR="006F6AE2" w:rsidRPr="003D3B2B" w:rsidRDefault="006F6AE2" w:rsidP="00A14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79" w:type="dxa"/>
            <w:gridSpan w:val="2"/>
            <w:shd w:val="clear" w:color="auto" w:fill="CCFFCC"/>
            <w:vAlign w:val="center"/>
          </w:tcPr>
          <w:p w14:paraId="22D64B3D" w14:textId="77777777" w:rsidR="006F6AE2" w:rsidRPr="003D3B2B" w:rsidRDefault="006F6AE2" w:rsidP="00A1421E">
            <w:pPr>
              <w:rPr>
                <w:rFonts w:ascii="Arial" w:hAnsi="Arial" w:cs="Arial"/>
                <w:sz w:val="18"/>
                <w:szCs w:val="18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F6AE2" w:rsidRPr="00420A4E" w14:paraId="3EC09995" w14:textId="77777777" w:rsidTr="00A1421E">
        <w:trPr>
          <w:trHeight w:val="340"/>
        </w:trPr>
        <w:tc>
          <w:tcPr>
            <w:tcW w:w="698" w:type="dxa"/>
            <w:vAlign w:val="center"/>
          </w:tcPr>
          <w:p w14:paraId="360B4C77" w14:textId="77777777" w:rsidR="006F6AE2" w:rsidRPr="003D3B2B" w:rsidRDefault="006F6AE2" w:rsidP="00A14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2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57" w:type="dxa"/>
            <w:vAlign w:val="center"/>
          </w:tcPr>
          <w:p w14:paraId="6A8131F7" w14:textId="77777777" w:rsidR="006F6AE2" w:rsidRPr="003D3B2B" w:rsidRDefault="006F6AE2" w:rsidP="00A1421E">
            <w:pPr>
              <w:rPr>
                <w:rFonts w:ascii="Arial" w:hAnsi="Arial" w:cs="Arial"/>
                <w:sz w:val="18"/>
                <w:szCs w:val="18"/>
              </w:rPr>
            </w:pP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83" w:type="dxa"/>
            <w:vAlign w:val="center"/>
          </w:tcPr>
          <w:p w14:paraId="7966CE88" w14:textId="77777777" w:rsidR="006F6AE2" w:rsidRPr="003D3B2B" w:rsidRDefault="006F6AE2" w:rsidP="00A1421E">
            <w:pPr>
              <w:rPr>
                <w:rFonts w:ascii="Arial" w:hAnsi="Arial" w:cs="Arial"/>
                <w:sz w:val="18"/>
                <w:szCs w:val="18"/>
              </w:rPr>
            </w:pP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87" w:type="dxa"/>
            <w:vAlign w:val="center"/>
          </w:tcPr>
          <w:p w14:paraId="780E36A2" w14:textId="77777777" w:rsidR="006F6AE2" w:rsidRPr="003D3B2B" w:rsidRDefault="006F6AE2" w:rsidP="00A1421E">
            <w:pPr>
              <w:rPr>
                <w:rFonts w:ascii="Arial" w:hAnsi="Arial" w:cs="Arial"/>
                <w:sz w:val="18"/>
                <w:szCs w:val="18"/>
              </w:rPr>
            </w:pP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452CF2D" w14:textId="77777777" w:rsidR="006F6AE2" w:rsidRPr="003D3B2B" w:rsidRDefault="006F6AE2" w:rsidP="00A1421E">
            <w:pPr>
              <w:rPr>
                <w:rFonts w:ascii="Arial" w:hAnsi="Arial" w:cs="Arial"/>
                <w:sz w:val="18"/>
                <w:szCs w:val="18"/>
              </w:rPr>
            </w:pP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vAlign w:val="center"/>
          </w:tcPr>
          <w:p w14:paraId="07E2C199" w14:textId="77777777" w:rsidR="006F6AE2" w:rsidRPr="003D3B2B" w:rsidRDefault="006F6AE2" w:rsidP="00A14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64" w:type="dxa"/>
            <w:gridSpan w:val="2"/>
            <w:shd w:val="clear" w:color="auto" w:fill="CCFFCC"/>
            <w:vAlign w:val="center"/>
          </w:tcPr>
          <w:p w14:paraId="2129D2AA" w14:textId="77777777" w:rsidR="006F6AE2" w:rsidRPr="003D3B2B" w:rsidRDefault="006F6AE2" w:rsidP="00A14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79" w:type="dxa"/>
            <w:gridSpan w:val="2"/>
            <w:shd w:val="clear" w:color="auto" w:fill="CCFFCC"/>
            <w:vAlign w:val="center"/>
          </w:tcPr>
          <w:p w14:paraId="5C83938E" w14:textId="77777777" w:rsidR="006F6AE2" w:rsidRPr="003D3B2B" w:rsidRDefault="006F6AE2" w:rsidP="00A1421E">
            <w:pPr>
              <w:rPr>
                <w:rFonts w:ascii="Arial" w:hAnsi="Arial" w:cs="Arial"/>
                <w:sz w:val="18"/>
                <w:szCs w:val="18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F6AE2" w:rsidRPr="00420A4E" w14:paraId="2D99C1D1" w14:textId="77777777" w:rsidTr="00A1421E">
        <w:trPr>
          <w:trHeight w:val="340"/>
        </w:trPr>
        <w:tc>
          <w:tcPr>
            <w:tcW w:w="698" w:type="dxa"/>
            <w:vAlign w:val="center"/>
          </w:tcPr>
          <w:p w14:paraId="7DD0D1A7" w14:textId="77777777" w:rsidR="006F6AE2" w:rsidRPr="003D3B2B" w:rsidRDefault="006F6AE2" w:rsidP="00A14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2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57" w:type="dxa"/>
            <w:vAlign w:val="center"/>
          </w:tcPr>
          <w:p w14:paraId="4F07DC6B" w14:textId="77777777" w:rsidR="006F6AE2" w:rsidRPr="003D3B2B" w:rsidRDefault="006F6AE2" w:rsidP="00A1421E">
            <w:pPr>
              <w:rPr>
                <w:rFonts w:ascii="Arial" w:hAnsi="Arial" w:cs="Arial"/>
                <w:sz w:val="18"/>
                <w:szCs w:val="18"/>
              </w:rPr>
            </w:pP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83" w:type="dxa"/>
            <w:vAlign w:val="center"/>
          </w:tcPr>
          <w:p w14:paraId="7B9FCC4F" w14:textId="77777777" w:rsidR="006F6AE2" w:rsidRPr="003D3B2B" w:rsidRDefault="006F6AE2" w:rsidP="00A1421E">
            <w:pPr>
              <w:rPr>
                <w:rFonts w:ascii="Arial" w:hAnsi="Arial" w:cs="Arial"/>
                <w:sz w:val="18"/>
                <w:szCs w:val="18"/>
              </w:rPr>
            </w:pP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87" w:type="dxa"/>
            <w:vAlign w:val="center"/>
          </w:tcPr>
          <w:p w14:paraId="3C6DF1EE" w14:textId="77777777" w:rsidR="006F6AE2" w:rsidRPr="003D3B2B" w:rsidRDefault="006F6AE2" w:rsidP="00A1421E">
            <w:pPr>
              <w:rPr>
                <w:rFonts w:ascii="Arial" w:hAnsi="Arial" w:cs="Arial"/>
                <w:sz w:val="18"/>
                <w:szCs w:val="18"/>
              </w:rPr>
            </w:pP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0E6FB6B" w14:textId="77777777" w:rsidR="006F6AE2" w:rsidRPr="003D3B2B" w:rsidRDefault="006F6AE2" w:rsidP="00A1421E">
            <w:pPr>
              <w:rPr>
                <w:rFonts w:ascii="Arial" w:hAnsi="Arial" w:cs="Arial"/>
                <w:sz w:val="18"/>
                <w:szCs w:val="18"/>
              </w:rPr>
            </w:pP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vAlign w:val="center"/>
          </w:tcPr>
          <w:p w14:paraId="18482E69" w14:textId="77777777" w:rsidR="006F6AE2" w:rsidRPr="003D3B2B" w:rsidRDefault="006F6AE2" w:rsidP="00A14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64" w:type="dxa"/>
            <w:gridSpan w:val="2"/>
            <w:shd w:val="clear" w:color="auto" w:fill="CCFFCC"/>
            <w:vAlign w:val="center"/>
          </w:tcPr>
          <w:p w14:paraId="24293342" w14:textId="77777777" w:rsidR="006F6AE2" w:rsidRPr="003D3B2B" w:rsidRDefault="006F6AE2" w:rsidP="00A14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79" w:type="dxa"/>
            <w:gridSpan w:val="2"/>
            <w:shd w:val="clear" w:color="auto" w:fill="CCFFCC"/>
            <w:vAlign w:val="center"/>
          </w:tcPr>
          <w:p w14:paraId="5BA03EE5" w14:textId="77777777" w:rsidR="006F6AE2" w:rsidRPr="003D3B2B" w:rsidRDefault="006F6AE2" w:rsidP="00A1421E">
            <w:pPr>
              <w:rPr>
                <w:rFonts w:ascii="Arial" w:hAnsi="Arial" w:cs="Arial"/>
                <w:sz w:val="18"/>
                <w:szCs w:val="18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F6AE2" w:rsidRPr="00420A4E" w14:paraId="3806303B" w14:textId="77777777" w:rsidTr="00A1421E">
        <w:trPr>
          <w:trHeight w:val="340"/>
        </w:trPr>
        <w:tc>
          <w:tcPr>
            <w:tcW w:w="698" w:type="dxa"/>
            <w:vAlign w:val="center"/>
          </w:tcPr>
          <w:p w14:paraId="7EAD349B" w14:textId="77777777" w:rsidR="006F6AE2" w:rsidRPr="003D3B2B" w:rsidRDefault="006F6AE2" w:rsidP="00A14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2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57" w:type="dxa"/>
            <w:vAlign w:val="center"/>
          </w:tcPr>
          <w:p w14:paraId="55C81BAA" w14:textId="77777777" w:rsidR="006F6AE2" w:rsidRPr="003D3B2B" w:rsidRDefault="006F6AE2" w:rsidP="00A1421E">
            <w:pPr>
              <w:rPr>
                <w:rFonts w:ascii="Arial" w:hAnsi="Arial" w:cs="Arial"/>
                <w:sz w:val="18"/>
                <w:szCs w:val="18"/>
              </w:rPr>
            </w:pP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83" w:type="dxa"/>
            <w:vAlign w:val="center"/>
          </w:tcPr>
          <w:p w14:paraId="78DA1E3F" w14:textId="77777777" w:rsidR="006F6AE2" w:rsidRPr="003D3B2B" w:rsidRDefault="006F6AE2" w:rsidP="00A1421E">
            <w:pPr>
              <w:rPr>
                <w:rFonts w:ascii="Arial" w:hAnsi="Arial" w:cs="Arial"/>
                <w:sz w:val="18"/>
                <w:szCs w:val="18"/>
              </w:rPr>
            </w:pP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87" w:type="dxa"/>
            <w:vAlign w:val="center"/>
          </w:tcPr>
          <w:p w14:paraId="62C760C1" w14:textId="77777777" w:rsidR="006F6AE2" w:rsidRPr="003D3B2B" w:rsidRDefault="006F6AE2" w:rsidP="00A1421E">
            <w:pPr>
              <w:rPr>
                <w:rFonts w:ascii="Arial" w:hAnsi="Arial" w:cs="Arial"/>
                <w:sz w:val="18"/>
                <w:szCs w:val="18"/>
              </w:rPr>
            </w:pP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5D7AE59" w14:textId="77777777" w:rsidR="006F6AE2" w:rsidRPr="003D3B2B" w:rsidRDefault="006F6AE2" w:rsidP="00A1421E">
            <w:pPr>
              <w:rPr>
                <w:rFonts w:ascii="Arial" w:hAnsi="Arial" w:cs="Arial"/>
                <w:sz w:val="18"/>
                <w:szCs w:val="18"/>
              </w:rPr>
            </w:pP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vAlign w:val="center"/>
          </w:tcPr>
          <w:p w14:paraId="0E4844D5" w14:textId="77777777" w:rsidR="006F6AE2" w:rsidRPr="003D3B2B" w:rsidRDefault="006F6AE2" w:rsidP="00A14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64" w:type="dxa"/>
            <w:gridSpan w:val="2"/>
            <w:shd w:val="clear" w:color="auto" w:fill="CCFFCC"/>
            <w:vAlign w:val="center"/>
          </w:tcPr>
          <w:p w14:paraId="05855136" w14:textId="77777777" w:rsidR="006F6AE2" w:rsidRPr="003D3B2B" w:rsidRDefault="006F6AE2" w:rsidP="00A14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79" w:type="dxa"/>
            <w:gridSpan w:val="2"/>
            <w:shd w:val="clear" w:color="auto" w:fill="CCFFCC"/>
            <w:vAlign w:val="center"/>
          </w:tcPr>
          <w:p w14:paraId="66893013" w14:textId="77777777" w:rsidR="006F6AE2" w:rsidRPr="003D3B2B" w:rsidRDefault="006F6AE2" w:rsidP="00A1421E">
            <w:pPr>
              <w:rPr>
                <w:rFonts w:ascii="Arial" w:hAnsi="Arial" w:cs="Arial"/>
                <w:sz w:val="18"/>
                <w:szCs w:val="18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F6AE2" w:rsidRPr="00420A4E" w14:paraId="2D3A4AEA" w14:textId="77777777" w:rsidTr="00A1421E">
        <w:trPr>
          <w:trHeight w:val="340"/>
        </w:trPr>
        <w:tc>
          <w:tcPr>
            <w:tcW w:w="698" w:type="dxa"/>
            <w:vAlign w:val="center"/>
          </w:tcPr>
          <w:p w14:paraId="60750D6A" w14:textId="77777777" w:rsidR="006F6AE2" w:rsidRPr="003D3B2B" w:rsidRDefault="006F6AE2" w:rsidP="00A14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57" w:type="dxa"/>
            <w:vAlign w:val="center"/>
          </w:tcPr>
          <w:p w14:paraId="05908E60" w14:textId="77777777" w:rsidR="006F6AE2" w:rsidRPr="003D3B2B" w:rsidRDefault="006F6AE2" w:rsidP="00A1421E">
            <w:pPr>
              <w:rPr>
                <w:rFonts w:ascii="Arial" w:hAnsi="Arial" w:cs="Arial"/>
                <w:sz w:val="18"/>
                <w:szCs w:val="18"/>
              </w:rPr>
            </w:pP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83" w:type="dxa"/>
            <w:vAlign w:val="center"/>
          </w:tcPr>
          <w:p w14:paraId="15B2BDD0" w14:textId="77777777" w:rsidR="006F6AE2" w:rsidRPr="003D3B2B" w:rsidRDefault="006F6AE2" w:rsidP="00A1421E">
            <w:pPr>
              <w:rPr>
                <w:rFonts w:ascii="Arial" w:hAnsi="Arial" w:cs="Arial"/>
                <w:sz w:val="18"/>
                <w:szCs w:val="18"/>
              </w:rPr>
            </w:pP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87" w:type="dxa"/>
            <w:vAlign w:val="center"/>
          </w:tcPr>
          <w:p w14:paraId="05288C3D" w14:textId="77777777" w:rsidR="006F6AE2" w:rsidRPr="003D3B2B" w:rsidRDefault="006F6AE2" w:rsidP="00A1421E">
            <w:pPr>
              <w:rPr>
                <w:rFonts w:ascii="Arial" w:hAnsi="Arial" w:cs="Arial"/>
                <w:sz w:val="18"/>
                <w:szCs w:val="18"/>
              </w:rPr>
            </w:pP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F98B20F" w14:textId="77777777" w:rsidR="006F6AE2" w:rsidRPr="003D3B2B" w:rsidRDefault="006F6AE2" w:rsidP="00A1421E">
            <w:pPr>
              <w:rPr>
                <w:rFonts w:ascii="Arial" w:hAnsi="Arial" w:cs="Arial"/>
                <w:sz w:val="18"/>
                <w:szCs w:val="18"/>
              </w:rPr>
            </w:pP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vAlign w:val="center"/>
          </w:tcPr>
          <w:p w14:paraId="1FF3E89B" w14:textId="77777777" w:rsidR="006F6AE2" w:rsidRPr="003D3B2B" w:rsidRDefault="006F6AE2" w:rsidP="00A14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64" w:type="dxa"/>
            <w:gridSpan w:val="2"/>
            <w:shd w:val="clear" w:color="auto" w:fill="CCFFCC"/>
            <w:vAlign w:val="center"/>
          </w:tcPr>
          <w:p w14:paraId="6B2F3F39" w14:textId="77777777" w:rsidR="006F6AE2" w:rsidRPr="003D3B2B" w:rsidRDefault="006F6AE2" w:rsidP="00A14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79" w:type="dxa"/>
            <w:gridSpan w:val="2"/>
            <w:shd w:val="clear" w:color="auto" w:fill="CCFFCC"/>
            <w:vAlign w:val="center"/>
          </w:tcPr>
          <w:p w14:paraId="0E996166" w14:textId="77777777" w:rsidR="006F6AE2" w:rsidRPr="003D3B2B" w:rsidRDefault="006F6AE2" w:rsidP="00A1421E">
            <w:pPr>
              <w:rPr>
                <w:rFonts w:ascii="Arial" w:hAnsi="Arial" w:cs="Arial"/>
                <w:sz w:val="18"/>
                <w:szCs w:val="18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F6AE2" w:rsidRPr="00420A4E" w14:paraId="425F51BF" w14:textId="77777777" w:rsidTr="00A1421E">
        <w:trPr>
          <w:trHeight w:val="340"/>
        </w:trPr>
        <w:tc>
          <w:tcPr>
            <w:tcW w:w="698" w:type="dxa"/>
            <w:vAlign w:val="center"/>
          </w:tcPr>
          <w:p w14:paraId="3058CA13" w14:textId="77777777" w:rsidR="006F6AE2" w:rsidRPr="003D3B2B" w:rsidRDefault="006F6AE2" w:rsidP="00A14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57" w:type="dxa"/>
            <w:vAlign w:val="center"/>
          </w:tcPr>
          <w:p w14:paraId="594D174A" w14:textId="77777777" w:rsidR="006F6AE2" w:rsidRPr="003D3B2B" w:rsidRDefault="006F6AE2" w:rsidP="00A1421E">
            <w:pPr>
              <w:rPr>
                <w:rFonts w:ascii="Arial" w:hAnsi="Arial" w:cs="Arial"/>
                <w:sz w:val="18"/>
                <w:szCs w:val="18"/>
              </w:rPr>
            </w:pP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83" w:type="dxa"/>
            <w:vAlign w:val="center"/>
          </w:tcPr>
          <w:p w14:paraId="7D834A4B" w14:textId="77777777" w:rsidR="006F6AE2" w:rsidRPr="003D3B2B" w:rsidRDefault="006F6AE2" w:rsidP="00A1421E">
            <w:pPr>
              <w:rPr>
                <w:rFonts w:ascii="Arial" w:hAnsi="Arial" w:cs="Arial"/>
                <w:sz w:val="18"/>
                <w:szCs w:val="18"/>
              </w:rPr>
            </w:pP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87" w:type="dxa"/>
            <w:vAlign w:val="center"/>
          </w:tcPr>
          <w:p w14:paraId="30C62C56" w14:textId="77777777" w:rsidR="006F6AE2" w:rsidRPr="003D3B2B" w:rsidRDefault="006F6AE2" w:rsidP="00A1421E">
            <w:pPr>
              <w:rPr>
                <w:rFonts w:ascii="Arial" w:hAnsi="Arial" w:cs="Arial"/>
                <w:sz w:val="18"/>
                <w:szCs w:val="18"/>
              </w:rPr>
            </w:pP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D9FBA48" w14:textId="77777777" w:rsidR="006F6AE2" w:rsidRPr="003D3B2B" w:rsidRDefault="006F6AE2" w:rsidP="00A1421E">
            <w:pPr>
              <w:rPr>
                <w:rFonts w:ascii="Arial" w:hAnsi="Arial" w:cs="Arial"/>
                <w:sz w:val="18"/>
                <w:szCs w:val="18"/>
              </w:rPr>
            </w:pP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vAlign w:val="center"/>
          </w:tcPr>
          <w:p w14:paraId="33BA2A3C" w14:textId="77777777" w:rsidR="006F6AE2" w:rsidRPr="003D3B2B" w:rsidRDefault="006F6AE2" w:rsidP="00A14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64" w:type="dxa"/>
            <w:gridSpan w:val="2"/>
            <w:shd w:val="clear" w:color="auto" w:fill="CCFFCC"/>
            <w:vAlign w:val="center"/>
          </w:tcPr>
          <w:p w14:paraId="07F2FD9E" w14:textId="77777777" w:rsidR="006F6AE2" w:rsidRPr="003D3B2B" w:rsidRDefault="006F6AE2" w:rsidP="00A14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79" w:type="dxa"/>
            <w:gridSpan w:val="2"/>
            <w:shd w:val="clear" w:color="auto" w:fill="CCFFCC"/>
            <w:vAlign w:val="center"/>
          </w:tcPr>
          <w:p w14:paraId="0FF84442" w14:textId="77777777" w:rsidR="006F6AE2" w:rsidRPr="003D3B2B" w:rsidRDefault="006F6AE2" w:rsidP="00A1421E">
            <w:pPr>
              <w:rPr>
                <w:rFonts w:ascii="Arial" w:hAnsi="Arial" w:cs="Arial"/>
                <w:sz w:val="18"/>
                <w:szCs w:val="18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F6AE2" w:rsidRPr="00420A4E" w14:paraId="188E2441" w14:textId="77777777" w:rsidTr="00A1421E">
        <w:trPr>
          <w:trHeight w:val="340"/>
        </w:trPr>
        <w:tc>
          <w:tcPr>
            <w:tcW w:w="698" w:type="dxa"/>
            <w:vAlign w:val="center"/>
          </w:tcPr>
          <w:p w14:paraId="5DCFE7F3" w14:textId="77777777" w:rsidR="006F6AE2" w:rsidRPr="003D3B2B" w:rsidRDefault="006F6AE2" w:rsidP="00A14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257" w:type="dxa"/>
            <w:vAlign w:val="center"/>
          </w:tcPr>
          <w:p w14:paraId="0C022DC5" w14:textId="77777777" w:rsidR="006F6AE2" w:rsidRPr="003D3B2B" w:rsidRDefault="006F6AE2" w:rsidP="00A1421E">
            <w:pPr>
              <w:rPr>
                <w:rFonts w:ascii="Arial" w:hAnsi="Arial" w:cs="Arial"/>
                <w:sz w:val="18"/>
                <w:szCs w:val="18"/>
              </w:rPr>
            </w:pP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83" w:type="dxa"/>
            <w:vAlign w:val="center"/>
          </w:tcPr>
          <w:p w14:paraId="4AA2A5E6" w14:textId="77777777" w:rsidR="006F6AE2" w:rsidRPr="003D3B2B" w:rsidRDefault="006F6AE2" w:rsidP="00A1421E">
            <w:pPr>
              <w:rPr>
                <w:rFonts w:ascii="Arial" w:hAnsi="Arial" w:cs="Arial"/>
                <w:sz w:val="18"/>
                <w:szCs w:val="18"/>
              </w:rPr>
            </w:pP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87" w:type="dxa"/>
            <w:vAlign w:val="center"/>
          </w:tcPr>
          <w:p w14:paraId="5CC33F65" w14:textId="77777777" w:rsidR="006F6AE2" w:rsidRPr="003D3B2B" w:rsidRDefault="006F6AE2" w:rsidP="00A1421E">
            <w:pPr>
              <w:rPr>
                <w:rFonts w:ascii="Arial" w:hAnsi="Arial" w:cs="Arial"/>
                <w:sz w:val="18"/>
                <w:szCs w:val="18"/>
              </w:rPr>
            </w:pP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963F389" w14:textId="77777777" w:rsidR="006F6AE2" w:rsidRPr="003D3B2B" w:rsidRDefault="006F6AE2" w:rsidP="00A1421E">
            <w:pPr>
              <w:rPr>
                <w:rFonts w:ascii="Arial" w:hAnsi="Arial" w:cs="Arial"/>
                <w:sz w:val="18"/>
                <w:szCs w:val="18"/>
              </w:rPr>
            </w:pP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vAlign w:val="center"/>
          </w:tcPr>
          <w:p w14:paraId="1A82B38D" w14:textId="77777777" w:rsidR="006F6AE2" w:rsidRPr="003D3B2B" w:rsidRDefault="006F6AE2" w:rsidP="00A14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64" w:type="dxa"/>
            <w:gridSpan w:val="2"/>
            <w:shd w:val="clear" w:color="auto" w:fill="CCFFCC"/>
            <w:vAlign w:val="center"/>
          </w:tcPr>
          <w:p w14:paraId="232EE777" w14:textId="77777777" w:rsidR="006F6AE2" w:rsidRPr="003D3B2B" w:rsidRDefault="006F6AE2" w:rsidP="00A14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79" w:type="dxa"/>
            <w:gridSpan w:val="2"/>
            <w:shd w:val="clear" w:color="auto" w:fill="CCFFCC"/>
            <w:vAlign w:val="center"/>
          </w:tcPr>
          <w:p w14:paraId="59727F65" w14:textId="77777777" w:rsidR="006F6AE2" w:rsidRPr="003D3B2B" w:rsidRDefault="006F6AE2" w:rsidP="00A1421E">
            <w:pPr>
              <w:rPr>
                <w:rFonts w:ascii="Arial" w:hAnsi="Arial" w:cs="Arial"/>
                <w:sz w:val="18"/>
                <w:szCs w:val="18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F6AE2" w:rsidRPr="00420A4E" w14:paraId="2D781C3D" w14:textId="77777777" w:rsidTr="00A1421E">
        <w:trPr>
          <w:trHeight w:val="340"/>
        </w:trPr>
        <w:tc>
          <w:tcPr>
            <w:tcW w:w="698" w:type="dxa"/>
            <w:vAlign w:val="center"/>
          </w:tcPr>
          <w:p w14:paraId="20118DEF" w14:textId="77777777" w:rsidR="006F6AE2" w:rsidRDefault="006F6AE2" w:rsidP="00A14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57" w:type="dxa"/>
            <w:vAlign w:val="center"/>
          </w:tcPr>
          <w:p w14:paraId="5C7EC5C4" w14:textId="77777777" w:rsidR="006F6AE2" w:rsidRPr="009201CB" w:rsidRDefault="006F6AE2" w:rsidP="00A142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83" w:type="dxa"/>
            <w:vAlign w:val="center"/>
          </w:tcPr>
          <w:p w14:paraId="0675D609" w14:textId="77777777" w:rsidR="006F6AE2" w:rsidRPr="001D2278" w:rsidRDefault="006F6AE2" w:rsidP="00A142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87" w:type="dxa"/>
            <w:vAlign w:val="center"/>
          </w:tcPr>
          <w:p w14:paraId="71A0C4F9" w14:textId="77777777" w:rsidR="006F6AE2" w:rsidRPr="00E31938" w:rsidRDefault="006F6AE2" w:rsidP="00A142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FB17D04" w14:textId="77777777" w:rsidR="006F6AE2" w:rsidRPr="005969A0" w:rsidRDefault="006F6AE2" w:rsidP="00A142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vAlign w:val="center"/>
          </w:tcPr>
          <w:p w14:paraId="1715E656" w14:textId="77777777" w:rsidR="006F6AE2" w:rsidRPr="004B322B" w:rsidRDefault="006F6AE2" w:rsidP="00A142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64" w:type="dxa"/>
            <w:gridSpan w:val="2"/>
            <w:shd w:val="clear" w:color="auto" w:fill="CCFFCC"/>
            <w:vAlign w:val="center"/>
          </w:tcPr>
          <w:p w14:paraId="3E322997" w14:textId="77777777" w:rsidR="006F6AE2" w:rsidRPr="000B3490" w:rsidRDefault="006F6AE2" w:rsidP="00A142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79" w:type="dxa"/>
            <w:gridSpan w:val="2"/>
            <w:shd w:val="clear" w:color="auto" w:fill="CCFFCC"/>
            <w:vAlign w:val="center"/>
          </w:tcPr>
          <w:p w14:paraId="2572501D" w14:textId="77777777" w:rsidR="006F6AE2" w:rsidRPr="000B3490" w:rsidRDefault="006F6AE2" w:rsidP="00A142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F6AE2" w:rsidRPr="00420A4E" w14:paraId="4E5912E1" w14:textId="77777777" w:rsidTr="00A1421E">
        <w:trPr>
          <w:trHeight w:val="340"/>
        </w:trPr>
        <w:tc>
          <w:tcPr>
            <w:tcW w:w="698" w:type="dxa"/>
            <w:vAlign w:val="center"/>
          </w:tcPr>
          <w:p w14:paraId="73E0105F" w14:textId="77777777" w:rsidR="006F6AE2" w:rsidRDefault="006F6AE2" w:rsidP="00A14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257" w:type="dxa"/>
            <w:vAlign w:val="center"/>
          </w:tcPr>
          <w:p w14:paraId="75E0FFE6" w14:textId="77777777" w:rsidR="006F6AE2" w:rsidRPr="009201CB" w:rsidRDefault="006F6AE2" w:rsidP="00A142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83" w:type="dxa"/>
            <w:vAlign w:val="center"/>
          </w:tcPr>
          <w:p w14:paraId="53C61044" w14:textId="77777777" w:rsidR="006F6AE2" w:rsidRPr="001D2278" w:rsidRDefault="006F6AE2" w:rsidP="00A142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87" w:type="dxa"/>
            <w:vAlign w:val="center"/>
          </w:tcPr>
          <w:p w14:paraId="706AE854" w14:textId="77777777" w:rsidR="006F6AE2" w:rsidRPr="00E31938" w:rsidRDefault="006F6AE2" w:rsidP="00A142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05FC05F" w14:textId="77777777" w:rsidR="006F6AE2" w:rsidRPr="005969A0" w:rsidRDefault="006F6AE2" w:rsidP="00A142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vAlign w:val="center"/>
          </w:tcPr>
          <w:p w14:paraId="0463DF0C" w14:textId="77777777" w:rsidR="006F6AE2" w:rsidRPr="004B322B" w:rsidRDefault="006F6AE2" w:rsidP="00A142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64" w:type="dxa"/>
            <w:gridSpan w:val="2"/>
            <w:shd w:val="clear" w:color="auto" w:fill="CCFFCC"/>
            <w:vAlign w:val="center"/>
          </w:tcPr>
          <w:p w14:paraId="06707D5F" w14:textId="77777777" w:rsidR="006F6AE2" w:rsidRPr="000B3490" w:rsidRDefault="006F6AE2" w:rsidP="00A142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79" w:type="dxa"/>
            <w:gridSpan w:val="2"/>
            <w:shd w:val="clear" w:color="auto" w:fill="CCFFCC"/>
            <w:vAlign w:val="center"/>
          </w:tcPr>
          <w:p w14:paraId="248646DB" w14:textId="77777777" w:rsidR="006F6AE2" w:rsidRPr="000B3490" w:rsidRDefault="006F6AE2" w:rsidP="00A142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565B8" w:rsidRPr="00420A4E" w14:paraId="6D8B315D" w14:textId="77777777" w:rsidTr="00A1421E">
        <w:trPr>
          <w:trHeight w:val="340"/>
        </w:trPr>
        <w:tc>
          <w:tcPr>
            <w:tcW w:w="698" w:type="dxa"/>
            <w:vAlign w:val="center"/>
          </w:tcPr>
          <w:p w14:paraId="71288F3F" w14:textId="2BE0EE1A" w:rsidR="009565B8" w:rsidRDefault="009565B8" w:rsidP="009565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57" w:type="dxa"/>
            <w:vAlign w:val="center"/>
          </w:tcPr>
          <w:p w14:paraId="3C0C558E" w14:textId="452C672E" w:rsidR="009565B8" w:rsidRPr="009201CB" w:rsidRDefault="009565B8" w:rsidP="009565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83" w:type="dxa"/>
            <w:vAlign w:val="center"/>
          </w:tcPr>
          <w:p w14:paraId="403AF131" w14:textId="537F34CA" w:rsidR="009565B8" w:rsidRPr="001D2278" w:rsidRDefault="009565B8" w:rsidP="009565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87" w:type="dxa"/>
            <w:vAlign w:val="center"/>
          </w:tcPr>
          <w:p w14:paraId="3043BF04" w14:textId="5219047F" w:rsidR="009565B8" w:rsidRPr="00E31938" w:rsidRDefault="009565B8" w:rsidP="009565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203CA9B" w14:textId="24CE512F" w:rsidR="009565B8" w:rsidRPr="005969A0" w:rsidRDefault="009565B8" w:rsidP="009565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vAlign w:val="center"/>
          </w:tcPr>
          <w:p w14:paraId="56806117" w14:textId="1A0D31C6" w:rsidR="009565B8" w:rsidRPr="004B322B" w:rsidRDefault="009565B8" w:rsidP="009565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64" w:type="dxa"/>
            <w:gridSpan w:val="2"/>
            <w:shd w:val="clear" w:color="auto" w:fill="CCFFCC"/>
            <w:vAlign w:val="center"/>
          </w:tcPr>
          <w:p w14:paraId="1619A5D2" w14:textId="073B272A" w:rsidR="009565B8" w:rsidRPr="000B3490" w:rsidRDefault="009565B8" w:rsidP="009565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79" w:type="dxa"/>
            <w:gridSpan w:val="2"/>
            <w:shd w:val="clear" w:color="auto" w:fill="CCFFCC"/>
            <w:vAlign w:val="center"/>
          </w:tcPr>
          <w:p w14:paraId="70FB236E" w14:textId="035A2C83" w:rsidR="009565B8" w:rsidRPr="000B3490" w:rsidRDefault="009565B8" w:rsidP="009565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565B8" w:rsidRPr="00420A4E" w14:paraId="6CBC731A" w14:textId="77777777" w:rsidTr="00A1421E">
        <w:trPr>
          <w:trHeight w:val="340"/>
        </w:trPr>
        <w:tc>
          <w:tcPr>
            <w:tcW w:w="698" w:type="dxa"/>
            <w:vAlign w:val="center"/>
          </w:tcPr>
          <w:p w14:paraId="4B377EDD" w14:textId="6A7136BE" w:rsidR="009565B8" w:rsidRDefault="009565B8" w:rsidP="009565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257" w:type="dxa"/>
            <w:vAlign w:val="center"/>
          </w:tcPr>
          <w:p w14:paraId="2B0AC219" w14:textId="356A3E2F" w:rsidR="009565B8" w:rsidRPr="009201CB" w:rsidRDefault="009565B8" w:rsidP="009565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83" w:type="dxa"/>
            <w:vAlign w:val="center"/>
          </w:tcPr>
          <w:p w14:paraId="56C4FC71" w14:textId="47E06B70" w:rsidR="009565B8" w:rsidRPr="001D2278" w:rsidRDefault="009565B8" w:rsidP="009565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87" w:type="dxa"/>
            <w:vAlign w:val="center"/>
          </w:tcPr>
          <w:p w14:paraId="5E156034" w14:textId="078683C7" w:rsidR="009565B8" w:rsidRPr="00E31938" w:rsidRDefault="009565B8" w:rsidP="009565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5188CF8" w14:textId="4E7A25D6" w:rsidR="009565B8" w:rsidRPr="005969A0" w:rsidRDefault="009565B8" w:rsidP="009565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vAlign w:val="center"/>
          </w:tcPr>
          <w:p w14:paraId="49E4FD61" w14:textId="3F0A5397" w:rsidR="009565B8" w:rsidRPr="004B322B" w:rsidRDefault="009565B8" w:rsidP="009565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64" w:type="dxa"/>
            <w:gridSpan w:val="2"/>
            <w:shd w:val="clear" w:color="auto" w:fill="CCFFCC"/>
            <w:vAlign w:val="center"/>
          </w:tcPr>
          <w:p w14:paraId="70D952AB" w14:textId="0A35A153" w:rsidR="009565B8" w:rsidRPr="000B3490" w:rsidRDefault="009565B8" w:rsidP="009565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79" w:type="dxa"/>
            <w:gridSpan w:val="2"/>
            <w:shd w:val="clear" w:color="auto" w:fill="CCFFCC"/>
            <w:vAlign w:val="center"/>
          </w:tcPr>
          <w:p w14:paraId="5C45618E" w14:textId="467A9BFC" w:rsidR="009565B8" w:rsidRPr="000B3490" w:rsidRDefault="009565B8" w:rsidP="009565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565B8" w:rsidRPr="00420A4E" w14:paraId="2497FF5F" w14:textId="77777777" w:rsidTr="00A1421E">
        <w:trPr>
          <w:trHeight w:val="340"/>
        </w:trPr>
        <w:tc>
          <w:tcPr>
            <w:tcW w:w="698" w:type="dxa"/>
            <w:vAlign w:val="center"/>
          </w:tcPr>
          <w:p w14:paraId="02B00077" w14:textId="0FA4E2DD" w:rsidR="009565B8" w:rsidRDefault="009565B8" w:rsidP="009565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257" w:type="dxa"/>
            <w:vAlign w:val="center"/>
          </w:tcPr>
          <w:p w14:paraId="350E79FC" w14:textId="68BEDA2D" w:rsidR="009565B8" w:rsidRPr="009201CB" w:rsidRDefault="009565B8" w:rsidP="009565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83" w:type="dxa"/>
            <w:vAlign w:val="center"/>
          </w:tcPr>
          <w:p w14:paraId="076A8E57" w14:textId="7CC4E30F" w:rsidR="009565B8" w:rsidRPr="001D2278" w:rsidRDefault="009565B8" w:rsidP="009565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87" w:type="dxa"/>
            <w:vAlign w:val="center"/>
          </w:tcPr>
          <w:p w14:paraId="1DE3619F" w14:textId="2847BA2D" w:rsidR="009565B8" w:rsidRPr="00E31938" w:rsidRDefault="009565B8" w:rsidP="009565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724C536" w14:textId="62BE1069" w:rsidR="009565B8" w:rsidRPr="005969A0" w:rsidRDefault="009565B8" w:rsidP="009565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vAlign w:val="center"/>
          </w:tcPr>
          <w:p w14:paraId="18AE8827" w14:textId="30887199" w:rsidR="009565B8" w:rsidRPr="004B322B" w:rsidRDefault="009565B8" w:rsidP="009565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64" w:type="dxa"/>
            <w:gridSpan w:val="2"/>
            <w:shd w:val="clear" w:color="auto" w:fill="CCFFCC"/>
            <w:vAlign w:val="center"/>
          </w:tcPr>
          <w:p w14:paraId="7AAA0A58" w14:textId="7D7AD22B" w:rsidR="009565B8" w:rsidRPr="000B3490" w:rsidRDefault="009565B8" w:rsidP="009565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79" w:type="dxa"/>
            <w:gridSpan w:val="2"/>
            <w:shd w:val="clear" w:color="auto" w:fill="CCFFCC"/>
            <w:vAlign w:val="center"/>
          </w:tcPr>
          <w:p w14:paraId="685BCB6D" w14:textId="6BDDC8C9" w:rsidR="009565B8" w:rsidRPr="000B3490" w:rsidRDefault="009565B8" w:rsidP="009565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F6AE2" w:rsidRPr="00420A4E" w14:paraId="00E3CE20" w14:textId="77777777" w:rsidTr="00A1421E">
        <w:trPr>
          <w:trHeight w:val="340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4A361AFA" w14:textId="5B7D0B8D" w:rsidR="006F6AE2" w:rsidRPr="003D3B2B" w:rsidRDefault="009565B8" w:rsidP="00A14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14:paraId="18B5CF7A" w14:textId="77777777" w:rsidR="006F6AE2" w:rsidRPr="003D3B2B" w:rsidRDefault="006F6AE2" w:rsidP="00A1421E">
            <w:pPr>
              <w:rPr>
                <w:rFonts w:ascii="Arial" w:hAnsi="Arial" w:cs="Arial"/>
                <w:sz w:val="18"/>
                <w:szCs w:val="18"/>
              </w:rPr>
            </w:pP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9201C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14:paraId="11E528F4" w14:textId="77777777" w:rsidR="006F6AE2" w:rsidRPr="003D3B2B" w:rsidRDefault="006F6AE2" w:rsidP="00A1421E">
            <w:pPr>
              <w:rPr>
                <w:rFonts w:ascii="Arial" w:hAnsi="Arial" w:cs="Arial"/>
                <w:sz w:val="18"/>
                <w:szCs w:val="18"/>
              </w:rPr>
            </w:pP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D227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87" w:type="dxa"/>
            <w:tcBorders>
              <w:bottom w:val="single" w:sz="4" w:space="0" w:color="auto"/>
            </w:tcBorders>
            <w:vAlign w:val="center"/>
          </w:tcPr>
          <w:p w14:paraId="1F60E3DF" w14:textId="77777777" w:rsidR="006F6AE2" w:rsidRPr="003D3B2B" w:rsidRDefault="006F6AE2" w:rsidP="00A1421E">
            <w:pPr>
              <w:rPr>
                <w:rFonts w:ascii="Arial" w:hAnsi="Arial" w:cs="Arial"/>
                <w:sz w:val="18"/>
                <w:szCs w:val="18"/>
              </w:rPr>
            </w:pP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3193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312A392" w14:textId="77777777" w:rsidR="006F6AE2" w:rsidRPr="003D3B2B" w:rsidRDefault="006F6AE2" w:rsidP="00A1421E">
            <w:pPr>
              <w:rPr>
                <w:rFonts w:ascii="Arial" w:hAnsi="Arial" w:cs="Arial"/>
                <w:sz w:val="18"/>
                <w:szCs w:val="18"/>
              </w:rPr>
            </w:pP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969A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vAlign w:val="center"/>
          </w:tcPr>
          <w:p w14:paraId="5D1A15C4" w14:textId="77777777" w:rsidR="006F6AE2" w:rsidRPr="003D3B2B" w:rsidRDefault="006F6AE2" w:rsidP="00A14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B322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64" w:type="dxa"/>
            <w:gridSpan w:val="2"/>
            <w:shd w:val="clear" w:color="auto" w:fill="CCFFCC"/>
            <w:vAlign w:val="center"/>
          </w:tcPr>
          <w:p w14:paraId="4CC1F876" w14:textId="77777777" w:rsidR="006F6AE2" w:rsidRPr="003D3B2B" w:rsidRDefault="006F6AE2" w:rsidP="00A14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79" w:type="dxa"/>
            <w:gridSpan w:val="2"/>
            <w:shd w:val="clear" w:color="auto" w:fill="CCFFCC"/>
            <w:vAlign w:val="center"/>
          </w:tcPr>
          <w:p w14:paraId="4865B529" w14:textId="77777777" w:rsidR="006F6AE2" w:rsidRPr="003D3B2B" w:rsidRDefault="006F6AE2" w:rsidP="00A1421E">
            <w:pPr>
              <w:rPr>
                <w:rFonts w:ascii="Arial" w:hAnsi="Arial" w:cs="Arial"/>
                <w:sz w:val="18"/>
                <w:szCs w:val="18"/>
              </w:rPr>
            </w:pP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B34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F6AE2" w:rsidRPr="00420A4E" w14:paraId="3391FD5C" w14:textId="77777777" w:rsidTr="00735A3F">
        <w:trPr>
          <w:trHeight w:val="340"/>
        </w:trPr>
        <w:tc>
          <w:tcPr>
            <w:tcW w:w="8642" w:type="dxa"/>
            <w:gridSpan w:val="5"/>
            <w:tcBorders>
              <w:left w:val="nil"/>
              <w:bottom w:val="nil"/>
            </w:tcBorders>
            <w:vAlign w:val="center"/>
          </w:tcPr>
          <w:p w14:paraId="3E674823" w14:textId="77777777" w:rsidR="006F6AE2" w:rsidRPr="006F6AE2" w:rsidRDefault="006F6AE2" w:rsidP="00735A3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6AE2">
              <w:rPr>
                <w:rFonts w:ascii="Arial" w:hAnsi="Arial" w:cs="Arial"/>
                <w:b/>
                <w:bCs/>
                <w:sz w:val="18"/>
                <w:szCs w:val="18"/>
              </w:rPr>
              <w:t>(Zwischen-)Summe/Übertrag</w:t>
            </w:r>
          </w:p>
        </w:tc>
        <w:tc>
          <w:tcPr>
            <w:tcW w:w="1389" w:type="dxa"/>
            <w:gridSpan w:val="2"/>
            <w:vAlign w:val="center"/>
          </w:tcPr>
          <w:p w14:paraId="1B474E7F" w14:textId="77777777" w:rsidR="006F6AE2" w:rsidRPr="003D3B2B" w:rsidRDefault="006F6AE2" w:rsidP="00735A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622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3C622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64" w:type="dxa"/>
            <w:gridSpan w:val="2"/>
            <w:tcBorders>
              <w:bottom w:val="nil"/>
              <w:right w:val="nil"/>
            </w:tcBorders>
          </w:tcPr>
          <w:p w14:paraId="199B0CAB" w14:textId="77777777" w:rsidR="006F6AE2" w:rsidRPr="003D3B2B" w:rsidRDefault="006F6AE2" w:rsidP="00A142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7" w:type="dxa"/>
            <w:tcBorders>
              <w:left w:val="nil"/>
              <w:bottom w:val="nil"/>
              <w:right w:val="nil"/>
            </w:tcBorders>
          </w:tcPr>
          <w:p w14:paraId="6C41CE3D" w14:textId="77777777" w:rsidR="006F6AE2" w:rsidRPr="003D3B2B" w:rsidRDefault="006F6AE2" w:rsidP="00A142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976167D" w14:textId="77777777" w:rsidR="006F6AE2" w:rsidRDefault="006F6AE2" w:rsidP="00420A4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AF3463" w14:textId="77777777" w:rsidR="006F6AE2" w:rsidRDefault="006F6AE2" w:rsidP="00420A4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CB2D97" w14:textId="298725AC" w:rsidR="006F6AE2" w:rsidRPr="009565B8" w:rsidRDefault="006F6AE2" w:rsidP="006F6AE2">
      <w:pPr>
        <w:spacing w:after="0" w:line="240" w:lineRule="auto"/>
        <w:ind w:left="8640"/>
        <w:jc w:val="both"/>
        <w:rPr>
          <w:rFonts w:ascii="Arial" w:hAnsi="Arial" w:cs="Arial"/>
          <w:sz w:val="16"/>
          <w:szCs w:val="16"/>
        </w:rPr>
      </w:pPr>
      <w:r w:rsidRPr="009565B8">
        <w:rPr>
          <w:rFonts w:ascii="Arial" w:hAnsi="Arial" w:cs="Arial"/>
          <w:sz w:val="16"/>
          <w:szCs w:val="16"/>
        </w:rPr>
        <w:t>Die Angaben entsprechen der Richtigkeit, die Ausgaben wurden ausschließlich widmungsgemäß getätigt, tatsächlich bezahlt und bei keiner anderen Förderstelle geltend gemacht.</w:t>
      </w:r>
    </w:p>
    <w:p w14:paraId="74FAB321" w14:textId="77777777" w:rsidR="006F6AE2" w:rsidRDefault="006F6AE2" w:rsidP="006F6AE2">
      <w:pPr>
        <w:spacing w:after="0" w:line="240" w:lineRule="auto"/>
        <w:ind w:left="8640"/>
        <w:jc w:val="both"/>
        <w:rPr>
          <w:rFonts w:ascii="Arial" w:hAnsi="Arial" w:cs="Arial"/>
          <w:sz w:val="18"/>
          <w:szCs w:val="18"/>
        </w:rPr>
      </w:pPr>
    </w:p>
    <w:p w14:paraId="2BE7A185" w14:textId="77777777" w:rsidR="006F6AE2" w:rsidRDefault="006F6AE2" w:rsidP="006F6AE2">
      <w:pPr>
        <w:spacing w:after="0" w:line="240" w:lineRule="auto"/>
        <w:ind w:left="8640"/>
        <w:jc w:val="both"/>
        <w:rPr>
          <w:rFonts w:ascii="Arial" w:hAnsi="Arial" w:cs="Arial"/>
          <w:sz w:val="18"/>
          <w:szCs w:val="18"/>
        </w:rPr>
      </w:pPr>
    </w:p>
    <w:p w14:paraId="6DF59ABC" w14:textId="77777777" w:rsidR="006F6AE2" w:rsidRDefault="006F6AE2" w:rsidP="006F6AE2">
      <w:pPr>
        <w:spacing w:after="0" w:line="240" w:lineRule="auto"/>
        <w:ind w:left="8640"/>
        <w:jc w:val="both"/>
        <w:rPr>
          <w:rFonts w:ascii="Arial" w:hAnsi="Arial" w:cs="Arial"/>
          <w:sz w:val="18"/>
          <w:szCs w:val="18"/>
        </w:rPr>
      </w:pPr>
    </w:p>
    <w:p w14:paraId="70E53873" w14:textId="77777777" w:rsidR="00735A3F" w:rsidRPr="00735A3F" w:rsidRDefault="006F6AE2" w:rsidP="00735A3F">
      <w:pPr>
        <w:pBdr>
          <w:bottom w:val="single" w:sz="4" w:space="1" w:color="auto"/>
        </w:pBdr>
        <w:spacing w:after="0" w:line="240" w:lineRule="auto"/>
        <w:ind w:left="8640"/>
        <w:jc w:val="both"/>
        <w:rPr>
          <w:rFonts w:ascii="Arial" w:hAnsi="Arial" w:cs="Arial"/>
          <w:b/>
          <w:sz w:val="6"/>
          <w:szCs w:val="6"/>
        </w:rPr>
      </w:pPr>
      <w:r w:rsidRPr="003C6222">
        <w:rPr>
          <w:rFonts w:ascii="Arial" w:hAnsi="Arial" w:cs="Arial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6222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3C6222">
        <w:rPr>
          <w:rFonts w:ascii="Arial" w:hAnsi="Arial" w:cs="Arial"/>
          <w:b/>
          <w:sz w:val="20"/>
          <w:szCs w:val="20"/>
        </w:rPr>
      </w:r>
      <w:r w:rsidRPr="003C6222">
        <w:rPr>
          <w:rFonts w:ascii="Arial" w:hAnsi="Arial" w:cs="Arial"/>
          <w:b/>
          <w:sz w:val="20"/>
          <w:szCs w:val="20"/>
        </w:rPr>
        <w:fldChar w:fldCharType="separate"/>
      </w:r>
      <w:r w:rsidRPr="003C6222">
        <w:rPr>
          <w:rFonts w:ascii="Arial" w:hAnsi="Arial" w:cs="Arial"/>
          <w:b/>
          <w:sz w:val="20"/>
          <w:szCs w:val="20"/>
        </w:rPr>
        <w:t> </w:t>
      </w:r>
      <w:r w:rsidRPr="003C6222">
        <w:rPr>
          <w:rFonts w:ascii="Arial" w:hAnsi="Arial" w:cs="Arial"/>
          <w:b/>
          <w:sz w:val="20"/>
          <w:szCs w:val="20"/>
        </w:rPr>
        <w:t> </w:t>
      </w:r>
      <w:r w:rsidRPr="003C6222">
        <w:rPr>
          <w:rFonts w:ascii="Arial" w:hAnsi="Arial" w:cs="Arial"/>
          <w:b/>
          <w:sz w:val="20"/>
          <w:szCs w:val="20"/>
        </w:rPr>
        <w:t> </w:t>
      </w:r>
      <w:r w:rsidRPr="003C6222">
        <w:rPr>
          <w:rFonts w:ascii="Arial" w:hAnsi="Arial" w:cs="Arial"/>
          <w:b/>
          <w:sz w:val="20"/>
          <w:szCs w:val="20"/>
        </w:rPr>
        <w:t> </w:t>
      </w:r>
      <w:r w:rsidRPr="003C6222">
        <w:rPr>
          <w:rFonts w:ascii="Arial" w:hAnsi="Arial" w:cs="Arial"/>
          <w:b/>
          <w:sz w:val="20"/>
          <w:szCs w:val="20"/>
        </w:rPr>
        <w:t> </w:t>
      </w:r>
      <w:r w:rsidRPr="003C6222">
        <w:rPr>
          <w:rFonts w:ascii="Arial" w:hAnsi="Arial" w:cs="Arial"/>
          <w:b/>
          <w:sz w:val="20"/>
          <w:szCs w:val="20"/>
        </w:rPr>
        <w:fldChar w:fldCharType="end"/>
      </w:r>
    </w:p>
    <w:p w14:paraId="21F17F99" w14:textId="593C1457" w:rsidR="006F6AE2" w:rsidRPr="00735A3F" w:rsidRDefault="006F6AE2" w:rsidP="006F6AE2">
      <w:pPr>
        <w:spacing w:after="0" w:line="240" w:lineRule="auto"/>
        <w:ind w:left="8640"/>
        <w:jc w:val="both"/>
        <w:rPr>
          <w:rFonts w:ascii="Arial" w:hAnsi="Arial" w:cs="Arial"/>
          <w:sz w:val="6"/>
          <w:szCs w:val="6"/>
        </w:rPr>
      </w:pPr>
      <w:r w:rsidRPr="00735A3F">
        <w:rPr>
          <w:rFonts w:ascii="Arial" w:hAnsi="Arial" w:cs="Arial"/>
          <w:sz w:val="6"/>
          <w:szCs w:val="6"/>
        </w:rPr>
        <w:t>___________________________________________</w:t>
      </w:r>
    </w:p>
    <w:p w14:paraId="177413B0" w14:textId="023E0FD1" w:rsidR="006F6AE2" w:rsidRPr="009565B8" w:rsidRDefault="006F6AE2" w:rsidP="006F6AE2">
      <w:pPr>
        <w:spacing w:after="0" w:line="240" w:lineRule="auto"/>
        <w:ind w:left="8640"/>
        <w:jc w:val="both"/>
        <w:rPr>
          <w:rFonts w:ascii="Arial" w:hAnsi="Arial" w:cs="Arial"/>
          <w:sz w:val="16"/>
          <w:szCs w:val="16"/>
        </w:rPr>
      </w:pPr>
      <w:r w:rsidRPr="009565B8">
        <w:rPr>
          <w:rFonts w:ascii="Arial" w:hAnsi="Arial" w:cs="Arial"/>
          <w:sz w:val="16"/>
          <w:szCs w:val="16"/>
        </w:rPr>
        <w:t>Datum, Stempel und Unterschrift der/des Bevollmächtigten</w:t>
      </w:r>
    </w:p>
    <w:p w14:paraId="14F0B29D" w14:textId="77777777" w:rsidR="006F6AE2" w:rsidRPr="006F6AE2" w:rsidRDefault="006F6AE2" w:rsidP="00420A4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911F55C" w14:textId="77777777" w:rsidR="006F6AE2" w:rsidRDefault="006F6AE2" w:rsidP="00420A4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F6AE2" w:rsidSect="009565B8">
      <w:footerReference w:type="default" r:id="rId8"/>
      <w:pgSz w:w="15840" w:h="12240" w:orient="landscape"/>
      <w:pgMar w:top="907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61BE4" w14:textId="77777777" w:rsidR="00420A4E" w:rsidRDefault="00420A4E" w:rsidP="00420A4E">
      <w:pPr>
        <w:spacing w:after="0" w:line="240" w:lineRule="auto"/>
      </w:pPr>
      <w:r>
        <w:separator/>
      </w:r>
    </w:p>
  </w:endnote>
  <w:endnote w:type="continuationSeparator" w:id="0">
    <w:p w14:paraId="3CFDB78B" w14:textId="77777777" w:rsidR="00420A4E" w:rsidRDefault="00420A4E" w:rsidP="00420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75385" w14:textId="77777777" w:rsidR="009565B8" w:rsidRDefault="009565B8" w:rsidP="009565B8">
    <w:pPr>
      <w:pStyle w:val="Fuzeile"/>
      <w:jc w:val="center"/>
      <w:rPr>
        <w:color w:val="000000"/>
        <w:sz w:val="16"/>
        <w:szCs w:val="16"/>
      </w:rPr>
    </w:pPr>
    <w:r w:rsidRPr="0080113D">
      <w:rPr>
        <w:color w:val="000000"/>
        <w:sz w:val="16"/>
        <w:szCs w:val="16"/>
      </w:rPr>
      <w:t>Kulturförderung Burgenland GmbH, Franz Schubert-Platz 6, 7000 Eisenstadt</w:t>
    </w:r>
    <w:r w:rsidRPr="0080113D">
      <w:rPr>
        <w:color w:val="000000"/>
        <w:sz w:val="16"/>
        <w:szCs w:val="16"/>
      </w:rPr>
      <w:br/>
      <w:t xml:space="preserve"> </w:t>
    </w:r>
    <w:r w:rsidRPr="00DF5B31">
      <w:rPr>
        <w:color w:val="000000"/>
        <w:sz w:val="16"/>
        <w:szCs w:val="16"/>
      </w:rPr>
      <w:t>Telefon: +43 - 2682 719-2400</w:t>
    </w:r>
    <w:r w:rsidRPr="0080113D">
      <w:rPr>
        <w:color w:val="000000"/>
        <w:sz w:val="16"/>
        <w:szCs w:val="16"/>
      </w:rPr>
      <w:t xml:space="preserve">, E-Mail: </w:t>
    </w:r>
    <w:hyperlink r:id="rId1" w:history="1">
      <w:r w:rsidRPr="0080113D">
        <w:rPr>
          <w:rStyle w:val="Hyperlink"/>
          <w:color w:val="000000"/>
          <w:sz w:val="16"/>
          <w:szCs w:val="16"/>
          <w:u w:val="none"/>
        </w:rPr>
        <w:t>office@kulturfoerderung-burgenland.at</w:t>
      </w:r>
    </w:hyperlink>
    <w:r w:rsidRPr="00DF5B31">
      <w:rPr>
        <w:color w:val="000000" w:themeColor="text1"/>
        <w:sz w:val="16"/>
        <w:szCs w:val="16"/>
      </w:rPr>
      <w:t xml:space="preserve">, </w:t>
    </w:r>
    <w:hyperlink r:id="rId2" w:history="1">
      <w:r w:rsidRPr="00DF5B31">
        <w:rPr>
          <w:rStyle w:val="Hyperlink"/>
          <w:color w:val="000000" w:themeColor="text1"/>
          <w:sz w:val="16"/>
          <w:szCs w:val="16"/>
          <w:u w:val="none"/>
        </w:rPr>
        <w:t>Internet: www.kulturfoerderung-burgenland.at</w:t>
      </w:r>
    </w:hyperlink>
    <w:r w:rsidRPr="0080113D">
      <w:rPr>
        <w:color w:val="000000"/>
        <w:sz w:val="16"/>
        <w:szCs w:val="16"/>
      </w:rPr>
      <w:t xml:space="preserve"> </w:t>
    </w:r>
    <w:r>
      <w:rPr>
        <w:color w:val="000000"/>
        <w:sz w:val="16"/>
        <w:szCs w:val="16"/>
      </w:rPr>
      <w:t xml:space="preserve"> </w:t>
    </w:r>
  </w:p>
  <w:p w14:paraId="394C0329" w14:textId="77777777" w:rsidR="009565B8" w:rsidRPr="009565B8" w:rsidRDefault="009565B8" w:rsidP="009565B8">
    <w:pPr>
      <w:pStyle w:val="Fuzeile"/>
      <w:jc w:val="center"/>
      <w:rPr>
        <w:sz w:val="16"/>
        <w:szCs w:val="16"/>
      </w:rPr>
    </w:pPr>
    <w:r w:rsidRPr="0080113D">
      <w:rPr>
        <w:color w:val="000000"/>
        <w:sz w:val="16"/>
        <w:szCs w:val="16"/>
      </w:rPr>
      <w:t>FN 669516h - Landesgericht Eisenstadt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EDDE4" w14:textId="77777777" w:rsidR="00420A4E" w:rsidRDefault="00420A4E" w:rsidP="00420A4E">
      <w:pPr>
        <w:spacing w:after="0" w:line="240" w:lineRule="auto"/>
      </w:pPr>
      <w:r>
        <w:separator/>
      </w:r>
    </w:p>
  </w:footnote>
  <w:footnote w:type="continuationSeparator" w:id="0">
    <w:p w14:paraId="2F618475" w14:textId="77777777" w:rsidR="00420A4E" w:rsidRDefault="00420A4E" w:rsidP="00420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523479">
    <w:abstractNumId w:val="8"/>
  </w:num>
  <w:num w:numId="2" w16cid:durableId="2051999359">
    <w:abstractNumId w:val="6"/>
  </w:num>
  <w:num w:numId="3" w16cid:durableId="1148286008">
    <w:abstractNumId w:val="5"/>
  </w:num>
  <w:num w:numId="4" w16cid:durableId="1352562127">
    <w:abstractNumId w:val="4"/>
  </w:num>
  <w:num w:numId="5" w16cid:durableId="655884602">
    <w:abstractNumId w:val="7"/>
  </w:num>
  <w:num w:numId="6" w16cid:durableId="1715539170">
    <w:abstractNumId w:val="3"/>
  </w:num>
  <w:num w:numId="7" w16cid:durableId="1278176153">
    <w:abstractNumId w:val="2"/>
  </w:num>
  <w:num w:numId="8" w16cid:durableId="948194525">
    <w:abstractNumId w:val="1"/>
  </w:num>
  <w:num w:numId="9" w16cid:durableId="1969385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G+4MLKkXCacmFfY8uThzpWcNqvvKCRDI/e0TauZZCz637n+pDqh43SZdPA0JZ7/IEh2E8aKQri8dizPuV6f3g==" w:salt="Gsc/BFZGfaRSbtRtSXaxv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32F7"/>
    <w:rsid w:val="00104DA3"/>
    <w:rsid w:val="00111588"/>
    <w:rsid w:val="00114331"/>
    <w:rsid w:val="0015074B"/>
    <w:rsid w:val="00230EF8"/>
    <w:rsid w:val="0029639D"/>
    <w:rsid w:val="00326F90"/>
    <w:rsid w:val="003921E5"/>
    <w:rsid w:val="003C6222"/>
    <w:rsid w:val="003D3B2B"/>
    <w:rsid w:val="00420A4E"/>
    <w:rsid w:val="005F0322"/>
    <w:rsid w:val="00657D2D"/>
    <w:rsid w:val="006F6AE2"/>
    <w:rsid w:val="00703695"/>
    <w:rsid w:val="00735A3F"/>
    <w:rsid w:val="009565B8"/>
    <w:rsid w:val="00AA1D8D"/>
    <w:rsid w:val="00AD04B7"/>
    <w:rsid w:val="00B47730"/>
    <w:rsid w:val="00B778D3"/>
    <w:rsid w:val="00CB0664"/>
    <w:rsid w:val="00E15239"/>
    <w:rsid w:val="00EA6B4C"/>
    <w:rsid w:val="00F0048C"/>
    <w:rsid w:val="00FC693F"/>
    <w:rsid w:val="00FE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BFFA9"/>
  <w14:defaultImageDpi w14:val="330"/>
  <w15:docId w15:val="{B21837AA-C2B3-43EB-B662-F896590D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9565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Internet:%20www.kulturfoerderung-burgenland.at" TargetMode="External"/><Relationship Id="rId1" Type="http://schemas.openxmlformats.org/officeDocument/2006/relationships/hyperlink" Target="mailto:office@kulturfoerderung-burgenland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4575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5291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Nasztl Marion</cp:lastModifiedBy>
  <cp:revision>3</cp:revision>
  <dcterms:created xsi:type="dcterms:W3CDTF">2026-01-25T20:04:00Z</dcterms:created>
  <dcterms:modified xsi:type="dcterms:W3CDTF">2026-01-25T20:04:00Z</dcterms:modified>
  <cp:category/>
</cp:coreProperties>
</file>